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0e7f" w14:textId="92c0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28 октября 2013 года N 23-122. Зарегистрировано Департаментом юстиции Алматинской области 29 ноября 2013 года N 2479. Утратило силу решением маслихата Талгарского района Алматинской области от 10 февраля 2014 года N 28-147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Талгарского района Алматинской области от 10.02.2014 </w:t>
      </w:r>
      <w:r>
        <w:rPr>
          <w:rFonts w:ascii="Times New Roman"/>
          <w:b w:val="false"/>
          <w:i w:val="false"/>
          <w:color w:val="000000"/>
          <w:sz w:val="28"/>
        </w:rPr>
        <w:t>N 28-147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Талгарского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социальной защиты, труда, образования, здравоохранения, культуры, языка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действует до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Юсупов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Тебериков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программ"                                  Байсбаев Жаден Смаилович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октября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"Талгарский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финансовый отдел"                          Манамуратов Канат Манамуратович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октября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определении размера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Талгарского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"28 " октября 2013 года N 23-122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Талгарского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N 1626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2314,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"Талгарский районный отдел занятости и социальных программ"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Талгарском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устанавливается к совокупному доходу семьи в размере десяти процентов. 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сдает документы в уполномоченный орган по назначению и выплате жилищной помощи или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принятия заявлений рассматривает их в течение десяти календарных дней и принимает решение о назначении жилищной помощи или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на 2 человека – 140 киловатт, на 3 человека – 150 киловатт, на 4-х и более человек – 180 киловатт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четыре тонны угля на отопительный сезон, благоустроенные квартиры использующие электроэнергию для отопления стоимость четырех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расчета стоимости угля используются средние цены по району, предоставляемые государственным учреждением "Отдел жилищно-коммунального хозяйства и жилищной инспекции Талгарского района".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