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2c37d" w14:textId="b62c3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границ оценочных зон и поправочных коэффициентов к базовым ставкам платы за земельные участки в населенных пунктах Талгарского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Талгарского района Алматинской области от 10 апреля 2013 года N 16-80. Зарегистрировано Департаментом юстиции Алматинской области 17 мая 2013 года N 2358. Утратило силу решением Талгарского районного маслихата Алматинской области от 05 августа 2014 года № 34-199.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Талгарского районного маслихата Алматинской области от 05.08.2014 </w:t>
      </w:r>
      <w:r>
        <w:rPr>
          <w:rFonts w:ascii="Times New Roman"/>
          <w:b w:val="false"/>
          <w:i w:val="false"/>
          <w:color w:val="ff0000"/>
          <w:sz w:val="28"/>
        </w:rPr>
        <w:t>№ 34-199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 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границы оценочных зон и поправочных коэффициентов к базовым ставкам платы за земельные участки в населенных пунктах Талгарского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сельскохозяйственного производства, экологии, рациональному использованию природных ресурсов.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момента государственной регистрации в органах юстиции и вводится в действие по истечении десяти календарных дней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Д.Тебериков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учреждения "Отдел 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отношений Талгарского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Турысбеков Рустем Бейсенович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10 апреля 2013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учреждения "Налоговое 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 Талгарскому району"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Искакбаев Нурлан Шайхиевич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апреля 2013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Талгарского районного маслихата "Об утверждении границ оценочных зон и поправочных коэффициентов к базовым ставкам платы за земельные участки в населенных пунктах Талгарского района" № 16-80 от 10 апреля 2013 года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поправочных коэффициентов к базовым ставкам платы за земельные участки в населенных пунктах Талгарского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4"/>
        <w:gridCol w:w="2283"/>
        <w:gridCol w:w="1649"/>
        <w:gridCol w:w="4824"/>
      </w:tblGrid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базовой ставки платы за земельные участки</w:t>
            </w:r>
          </w:p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Талгар</w:t>
            </w:r>
          </w:p>
        </w:tc>
        <w:tc>
          <w:tcPr>
            <w:tcW w:w="1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4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Бесагаш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Бескайнар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Гулдала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Туздыбастау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Белбулак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Талдыбулак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 Кайрат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Панфилово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Колсай</w:t>
            </w:r>
          </w:p>
        </w:tc>
        <w:tc>
          <w:tcPr>
            <w:tcW w:w="1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4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Аккайын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Сулусай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Актобе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Котырбулак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Алмерек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 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кендала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Акдала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Ремизовка</w:t>
            </w:r>
          </w:p>
        </w:tc>
        <w:tc>
          <w:tcPr>
            <w:tcW w:w="1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4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Колхозшы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Киши Байсерке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Шымбулак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Байбулак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Тонкерис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Каменское плато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Аркабай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Тузусай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Еркин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Еламан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Жалгамы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Остемир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Туганбай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Жаналык</w:t>
            </w:r>
          </w:p>
        </w:tc>
        <w:tc>
          <w:tcPr>
            <w:tcW w:w="1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</w:t>
            </w:r>
          </w:p>
        </w:tc>
        <w:tc>
          <w:tcPr>
            <w:tcW w:w="4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Даулет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Теренкара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Сактан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Каратоган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Орман</w:t>
            </w:r>
          </w:p>
        </w:tc>
        <w:tc>
          <w:tcPr>
            <w:tcW w:w="1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</w:t>
            </w:r>
          </w:p>
        </w:tc>
        <w:tc>
          <w:tcPr>
            <w:tcW w:w="4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Рыскулова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Кербулак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ҮІ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