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ed29" w14:textId="365e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N 12-63 
"О районном бюджете Талгарского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06 марта 2013 года N 15-75. Зарегистрировано Департаментом юстиции Алматинской области 18 марта 2013 года N 2329. Утратило силу решением Талгарского районного маслихата Алматинской области от 6 мая 2014 года № 32-177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06.05.2014 № 32-177.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104, подпунктом 2) пункта 4 статьи 106 "Бюджетного кодекса Республики Казахстан" от 4 декабря 2008 года, статьи 21 Закона Республики Казахстан от 24 марта 1998 года "О нормативных правовых актах" подпунктом 1) пункта 1 статьи 6 Закона Республики Казахстан от 23 января 2001 года "О местном государственном управлении и самоуправлении"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12-63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Талгарского района на 2013-2015 годы" (зарегистрировано в Реестре государственной регистрации нормативных правовых актов 28 декабря 2012 года N 2266 опубликовано в районной газете "Талгар" 12 января 2013 года N 2 (4037)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"10063094" заменить на цифру "9609959",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"8211681" заменить на цифру "7757720";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"10089059" заменить на цифру "9999873";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"6) финансирование дефицита (использование профицита бюджета) - 22038 тысяч тенге" дополнить строкой "используемые остатки бюджетных средств – 417468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Елибаев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6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15-75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 N 12-63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Талгарский 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670"/>
        <w:gridCol w:w="788"/>
        <w:gridCol w:w="8910"/>
        <w:gridCol w:w="18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9609959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1318837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1021088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620358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76295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318735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262690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3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5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8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499354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499354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499354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7757720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7757720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7757720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2469153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2815236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671"/>
        <w:gridCol w:w="788"/>
        <w:gridCol w:w="8892"/>
        <w:gridCol w:w="1863"/>
      </w:tblGrid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670"/>
        <w:gridCol w:w="787"/>
        <w:gridCol w:w="8875"/>
        <w:gridCol w:w="1883"/>
      </w:tblGrid>
      <w:tr>
        <w:trPr>
          <w:trHeight w:val="3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705"/>
        <w:gridCol w:w="729"/>
        <w:gridCol w:w="729"/>
        <w:gridCol w:w="8175"/>
        <w:gridCol w:w="19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9999873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272302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74956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156725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14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 (города областного значения)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12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5899312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309172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131083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178089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4281881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4264930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4189357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4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1280493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247833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9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6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6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96384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203311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171853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171853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</w:p>
        </w:tc>
      </w:tr>
      <w:tr>
        <w:trPr>
          <w:trHeight w:val="11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8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15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12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2958174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1317125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959103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959103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301187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231551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69636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1544690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1544690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603508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934882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96359</w:t>
            </w:r>
          </w:p>
        </w:tc>
      </w:tr>
      <w:tr>
        <w:trPr>
          <w:trHeight w:val="9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96359</w:t>
            </w:r>
          </w:p>
        </w:tc>
      </w:tr>
      <w:tr>
        <w:trPr>
          <w:trHeight w:val="4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</w:t>
            </w:r>
          </w:p>
        </w:tc>
      </w:tr>
      <w:tr>
        <w:trPr>
          <w:trHeight w:val="4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5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14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 и спорта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143421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31792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7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4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</w:p>
        </w:tc>
      </w:tr>
      <w:tr>
        <w:trPr>
          <w:trHeight w:val="10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</w:p>
        </w:tc>
      </w:tr>
      <w:tr>
        <w:trPr>
          <w:trHeight w:val="5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133120</w:t>
            </w:r>
          </w:p>
        </w:tc>
      </w:tr>
      <w:tr>
        <w:trPr>
          <w:trHeight w:val="7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7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11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126630</w:t>
            </w:r>
          </w:p>
        </w:tc>
      </w:tr>
      <w:tr>
        <w:trPr>
          <w:trHeight w:val="9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12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4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</w:t>
            </w:r>
          </w:p>
        </w:tc>
      </w:tr>
      <w:tr>
        <w:trPr>
          <w:trHeight w:val="12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10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706"/>
        <w:gridCol w:w="730"/>
        <w:gridCol w:w="730"/>
        <w:gridCol w:w="8192"/>
        <w:gridCol w:w="1917"/>
      </w:tblGrid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бюджетные кредитование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-29829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9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706"/>
        <w:gridCol w:w="730"/>
        <w:gridCol w:w="730"/>
        <w:gridCol w:w="8173"/>
        <w:gridCol w:w="1936"/>
      </w:tblGrid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