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aca9" w14:textId="796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Сарканского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23 декабря 2013 года N 28-146. Зарегистрировано Департаментом юстиции Алматинской области 30 декабря 2013 года N 2547.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5552841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217530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5101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28937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5301273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трансфертом 1224272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трансфертом на развитие 1716331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2360670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5579048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17248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43455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46-229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на 2014 год в сумме 3270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сессии районного маслихата              Нурахметов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28-146 "Об районном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Сарканского районного маслихата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46-229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6"/>
        <w:gridCol w:w="644"/>
        <w:gridCol w:w="9340"/>
        <w:gridCol w:w="19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5552841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4"/>
        <w:gridCol w:w="716"/>
        <w:gridCol w:w="753"/>
        <w:gridCol w:w="8569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5579048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276856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регулирование споров, связанных с этим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2297055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8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2195722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216486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50"/>
        <w:gridCol w:w="941"/>
        <w:gridCol w:w="8478"/>
        <w:gridCol w:w="19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61"/>
        <w:gridCol w:w="892"/>
        <w:gridCol w:w="650"/>
        <w:gridCol w:w="7475"/>
        <w:gridCol w:w="193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77"/>
        <w:gridCol w:w="644"/>
        <w:gridCol w:w="9054"/>
        <w:gridCol w:w="19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18"/>
        <w:gridCol w:w="830"/>
        <w:gridCol w:w="811"/>
        <w:gridCol w:w="7982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85"/>
        <w:gridCol w:w="746"/>
        <w:gridCol w:w="8451"/>
        <w:gridCol w:w="22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4122992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5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3855182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3855182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8"/>
        <w:gridCol w:w="838"/>
        <w:gridCol w:w="983"/>
        <w:gridCol w:w="7702"/>
        <w:gridCol w:w="22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4122992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295136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186937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12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13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1968217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1663281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277708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277708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11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15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14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17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10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174203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36874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2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906"/>
        <w:gridCol w:w="896"/>
        <w:gridCol w:w="8371"/>
        <w:gridCol w:w="22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716"/>
        <w:gridCol w:w="845"/>
        <w:gridCol w:w="624"/>
        <w:gridCol w:w="7456"/>
        <w:gridCol w:w="215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1"/>
        <w:gridCol w:w="786"/>
        <w:gridCol w:w="768"/>
        <w:gridCol w:w="7881"/>
        <w:gridCol w:w="22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85"/>
        <w:gridCol w:w="746"/>
        <w:gridCol w:w="8469"/>
        <w:gridCol w:w="22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4973007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3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9"/>
        <w:gridCol w:w="781"/>
        <w:gridCol w:w="907"/>
        <w:gridCol w:w="508"/>
        <w:gridCol w:w="7544"/>
        <w:gridCol w:w="212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4973007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190969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4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15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2147263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72959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1707953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1707953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14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64213</w:t>
            </w:r>
          </w:p>
        </w:tc>
      </w:tr>
      <w:tr>
        <w:trPr>
          <w:trHeight w:val="19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19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2061579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8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906"/>
        <w:gridCol w:w="896"/>
        <w:gridCol w:w="8463"/>
        <w:gridCol w:w="21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716"/>
        <w:gridCol w:w="845"/>
        <w:gridCol w:w="624"/>
        <w:gridCol w:w="7534"/>
        <w:gridCol w:w="207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32"/>
        <w:gridCol w:w="601"/>
        <w:gridCol w:w="9009"/>
        <w:gridCol w:w="21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-14 470 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14 470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1"/>
        <w:gridCol w:w="786"/>
        <w:gridCol w:w="768"/>
        <w:gridCol w:w="7899"/>
        <w:gridCol w:w="21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699"/>
        <w:gridCol w:w="720"/>
        <w:gridCol w:w="9391"/>
        <w:gridCol w:w="237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