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2ab1" w14:textId="abd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"Об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04 июля 2013 года N 20-114. Зарегистрировано Департаментом юстиции Алматинской области 15 июля 2013 года N 2367.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2012 года "О бюджете Сарканского района на 2013-2015 годы" за  N 12-69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 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марта 2013 года N 14-77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15 марта 2013 года за N 2318, опубликовано в газете "Саркан" N 13 (9007)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03 июня 2013 года N 18-103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10 июня 2013 года за N 2367, опубликовано в газете "Саркан" N 24 (9018) от 22 июня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"4170398" заменить на цифру "4176138",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"поступления трансфертов" цифру "3956411" заменить на цифру "3962151";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"4186181" заменить на цифру "4191921".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Сасанбаев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Елюбаева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04 июля 2013 года N 20-114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Сарканского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5"/>
        <w:gridCol w:w="850"/>
        <w:gridCol w:w="8379"/>
        <w:gridCol w:w="23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4176138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6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6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78"/>
        <w:gridCol w:w="846"/>
        <w:gridCol w:w="883"/>
        <w:gridCol w:w="7674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4191921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156571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1645638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1644727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1620910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18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1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287889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15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22"/>
        <w:gridCol w:w="851"/>
        <w:gridCol w:w="8332"/>
        <w:gridCol w:w="23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727"/>
        <w:gridCol w:w="747"/>
        <w:gridCol w:w="7906"/>
        <w:gridCol w:w="23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9"/>
        <w:gridCol w:w="717"/>
        <w:gridCol w:w="8560"/>
        <w:gridCol w:w="24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-38048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77"/>
        <w:gridCol w:w="790"/>
        <w:gridCol w:w="772"/>
        <w:gridCol w:w="7563"/>
        <w:gridCol w:w="25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