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0b09" w14:textId="0550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21 декабря 2012 года "О районном бюджете Сарканского района на 2013-2015 годы"  N 12-69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Сарканского района Алматинской области от 03 июня 2013 года N 18-103. Зарегистрировано Департаментом юстиции Алматинской области 10 июня 2013 года N 2367. Утратило силу решением Сарканского районного маслихата Алматинской области от 03 ноября 2014 года № 43-222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Сарканского районного маслихата Алматинской области от 03.11.2014 № 43-222.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"О нормативных правовых актах" от 24 марта 1998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21 декабря 2012 года "О бюджете Сарканского района на 2013-2015 годы" за  N 12-69 (зарегистрировано в Реестре государственной регистрации нормативных правовых актов 28 декабря 2012 года за N 2261, опубликовано в газете "Саркан" за N 2 (8996) от 12 января 2013 года),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06 марта 2013 года N 14-77 "О внесении изменений в решение "Сарканского районного маслихата от 21 декабря 2012 года N 12-69 "О районном бюджете Сарканского района на 2013-2015 годы" (зарегистрировано в Реестре государственной регистрации нормативных правовых актов 15 марта 2013 года за N 2318, опубликовано в газете "Саркан" за N 13 (9007) от 30 марта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"4166387" заменить на цифру "4170398",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поступление трансфертов "3952400" заменить на цифру "3956411"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"4182170" заменить на цифру "4186181".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налогов и бюджета, развития малого и среднего предпринимательства, аграрных вопросов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сессии районного маслихата              Дармишев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Абдрахманов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Сарканского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Аязбаев Талгат Токтасынович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июня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района от 03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18-103 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12-69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Сарканского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12-69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Сарканского района на 2013-2015 годы"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Сарканского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33"/>
        <w:gridCol w:w="689"/>
        <w:gridCol w:w="831"/>
        <w:gridCol w:w="7903"/>
        <w:gridCol w:w="22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4170398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202078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189963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131237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6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1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3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3956411</w:t>
            </w:r>
          </w:p>
        </w:tc>
      </w:tr>
      <w:tr>
        <w:trPr>
          <w:trHeight w:val="6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3956411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88"/>
        <w:gridCol w:w="854"/>
        <w:gridCol w:w="797"/>
        <w:gridCol w:w="7820"/>
        <w:gridCol w:w="224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4186181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242443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217436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58720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146212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143412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60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18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5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2311463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1647321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1646410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1622593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9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2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167232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148873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</w:tc>
      </w:tr>
      <w:tr>
        <w:trPr>
          <w:trHeight w:val="21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10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21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957686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40557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851337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851337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322237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211497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76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207518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5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36456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</w:t>
            </w:r>
          </w:p>
        </w:tc>
      </w:tr>
      <w:tr>
        <w:trPr>
          <w:trHeight w:val="15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814"/>
        <w:gridCol w:w="924"/>
        <w:gridCol w:w="8269"/>
        <w:gridCol w:w="228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62"/>
        <w:gridCol w:w="738"/>
        <w:gridCol w:w="719"/>
        <w:gridCol w:w="662"/>
        <w:gridCol w:w="7363"/>
        <w:gridCol w:w="2275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600"/>
        <w:gridCol w:w="613"/>
        <w:gridCol w:w="8984"/>
        <w:gridCol w:w="234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6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687"/>
        <w:gridCol w:w="796"/>
        <w:gridCol w:w="778"/>
        <w:gridCol w:w="7696"/>
        <w:gridCol w:w="233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