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bc7dd" w14:textId="d0bc7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Сарканского районного маслихата от 21 декабря 2012 года "Об районном бюджете Сарканского района на 2013-2015 годы"  N 12-69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Сарканского района Алматинской области от 06 марта 2013 года N 14-77. Зарегистрировано Департаментом юстиции Алматинской области 15 марта 2013 года N 2318. Утратило силу решением Сарканского районного маслихата Алматинской области от 03 ноября 2014 года № 43-222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Сарканского районного маслихата Алматинской области от 03.11.2014 № 43-222.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104,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>) пунктом 2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статьи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Казахстана "О Нормативных правовых актах" от 24 марта 1998 года,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) пункта 1 статьи 6 Закона Республики Казахстан "О местном государственном управлении и самоуправлении в Республике Казахстан" от 23 января 2001 года Сарканский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Внести в решение Сарканского районного маслихата от 21 декабря 2012 года "О бюджете Сарканского района на 2013-2015 годы" за  </w:t>
      </w:r>
      <w:r>
        <w:rPr>
          <w:rFonts w:ascii="Times New Roman"/>
          <w:b w:val="false"/>
          <w:i w:val="false"/>
          <w:color w:val="000000"/>
          <w:sz w:val="28"/>
        </w:rPr>
        <w:t>N 12-69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28 декабря 2012 года за N 2261, опубликовано в газете "Саркан" за N 2 (8996) от 12 января 2013 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"4108307" заменить на цифру "4166387",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"3894320" заменить на цифру "3952400".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"4108307" заменить на цифру "4182170".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"23452" заменить на цифру "22265",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"5109" заменить на цифру "6296".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"-28561" заменить на цифру "-38048".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"28561" заменить на цифру "38048",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"5109" заменить на цифру "6296".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по вопросам экономики, финансов, налогов и бюджета, развития малого и среднего предпринимательства, аграрных вопросов и экологии.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14 сессии районного маслихата              Кильчабаев 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Абдрахманов 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Сарканского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отдела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                               Аязбаев Талгат Токтасынович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 марта 2013 года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Сарканского района от 06 марта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года N 14-77 "О внесении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изменений в решение Сарканского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 21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года N 12-69 "Об районном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Сарканского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2013-2015 годы"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Сарканского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от 21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12-69 "Об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Сарканского района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2013-2015 годы"</w:t>
      </w:r>
    </w:p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Сарканского района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9"/>
        <w:gridCol w:w="679"/>
        <w:gridCol w:w="694"/>
        <w:gridCol w:w="8786"/>
        <w:gridCol w:w="2242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4166387</w:t>
            </w:r>
          </w:p>
        </w:tc>
      </w:tr>
      <w:tr>
        <w:trPr>
          <w:trHeight w:val="3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203464</w:t>
            </w:r>
          </w:p>
        </w:tc>
      </w:tr>
      <w:tr>
        <w:trPr>
          <w:trHeight w:val="3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190468</w:t>
            </w:r>
          </w:p>
        </w:tc>
      </w:tr>
      <w:tr>
        <w:trPr>
          <w:trHeight w:val="39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136022</w:t>
            </w:r>
          </w:p>
        </w:tc>
      </w:tr>
      <w:tr>
        <w:trPr>
          <w:trHeight w:val="3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8240</w:t>
            </w:r>
          </w:p>
        </w:tc>
      </w:tr>
      <w:tr>
        <w:trPr>
          <w:trHeight w:val="40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38906</w:t>
            </w:r>
          </w:p>
        </w:tc>
      </w:tr>
      <w:tr>
        <w:trPr>
          <w:trHeight w:val="3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10216</w:t>
            </w:r>
          </w:p>
        </w:tc>
      </w:tr>
      <w:tr>
        <w:trPr>
          <w:trHeight w:val="3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</w:t>
            </w:r>
          </w:p>
        </w:tc>
      </w:tr>
      <w:tr>
        <w:trPr>
          <w:trHeight w:val="7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</w:t>
            </w:r>
          </w:p>
        </w:tc>
      </w:tr>
      <w:tr>
        <w:trPr>
          <w:trHeight w:val="72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6275</w:t>
            </w:r>
          </w:p>
        </w:tc>
      </w:tr>
      <w:tr>
        <w:trPr>
          <w:trHeight w:val="3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 должностными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</w:t>
            </w:r>
          </w:p>
        </w:tc>
      </w:tr>
      <w:tr>
        <w:trPr>
          <w:trHeight w:val="3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</w:t>
            </w:r>
          </w:p>
        </w:tc>
      </w:tr>
      <w:tr>
        <w:trPr>
          <w:trHeight w:val="3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5823</w:t>
            </w:r>
          </w:p>
        </w:tc>
      </w:tr>
      <w:tr>
        <w:trPr>
          <w:trHeight w:val="28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67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1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предприятий нефтяного сектора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</w:p>
        </w:tc>
      </w:tr>
      <w:tr>
        <w:trPr>
          <w:trHeight w:val="40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2763</w:t>
            </w:r>
          </w:p>
        </w:tc>
      </w:tr>
      <w:tr>
        <w:trPr>
          <w:trHeight w:val="3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2763</w:t>
            </w:r>
          </w:p>
        </w:tc>
      </w:tr>
      <w:tr>
        <w:trPr>
          <w:trHeight w:val="3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</w:tr>
      <w:tr>
        <w:trPr>
          <w:trHeight w:val="3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</w:tr>
      <w:tr>
        <w:trPr>
          <w:trHeight w:val="3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</w:tr>
      <w:tr>
        <w:trPr>
          <w:trHeight w:val="3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3952400</w:t>
            </w:r>
          </w:p>
        </w:tc>
      </w:tr>
      <w:tr>
        <w:trPr>
          <w:trHeight w:val="66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3952400</w:t>
            </w:r>
          </w:p>
        </w:tc>
      </w:tr>
      <w:tr>
        <w:trPr>
          <w:trHeight w:val="37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3952400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15"/>
        <w:gridCol w:w="704"/>
        <w:gridCol w:w="723"/>
        <w:gridCol w:w="8163"/>
        <w:gridCol w:w="2236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ІІ.ЗАТРАТЫ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4182170</w:t>
            </w:r>
          </w:p>
        </w:tc>
      </w:tr>
      <w:tr>
        <w:trPr>
          <w:trHeight w:val="30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239362</w:t>
            </w:r>
          </w:p>
        </w:tc>
      </w:tr>
      <w:tr>
        <w:trPr>
          <w:trHeight w:val="9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214355</w:t>
            </w:r>
          </w:p>
        </w:tc>
      </w:tr>
      <w:tr>
        <w:trPr>
          <w:trHeight w:val="6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12504</w:t>
            </w:r>
          </w:p>
        </w:tc>
      </w:tr>
      <w:tr>
        <w:trPr>
          <w:trHeight w:val="9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12391</w:t>
            </w:r>
          </w:p>
        </w:tc>
      </w:tr>
      <w:tr>
        <w:trPr>
          <w:trHeight w:val="6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</w:tr>
      <w:tr>
        <w:trPr>
          <w:trHeight w:val="6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58639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57339</w:t>
            </w:r>
          </w:p>
        </w:tc>
      </w:tr>
      <w:tr>
        <w:trPr>
          <w:trHeight w:val="6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9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143212</w:t>
            </w:r>
          </w:p>
        </w:tc>
      </w:tr>
      <w:tr>
        <w:trPr>
          <w:trHeight w:val="12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140412</w:t>
            </w:r>
          </w:p>
        </w:tc>
      </w:tr>
      <w:tr>
        <w:trPr>
          <w:trHeight w:val="6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30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13446</w:t>
            </w:r>
          </w:p>
        </w:tc>
      </w:tr>
      <w:tr>
        <w:trPr>
          <w:trHeight w:val="6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13446</w:t>
            </w:r>
          </w:p>
        </w:tc>
      </w:tr>
      <w:tr>
        <w:trPr>
          <w:trHeight w:val="18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12725</w:t>
            </w:r>
          </w:p>
        </w:tc>
      </w:tr>
      <w:tr>
        <w:trPr>
          <w:trHeight w:val="6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</w:t>
            </w:r>
          </w:p>
        </w:tc>
      </w:tr>
      <w:tr>
        <w:trPr>
          <w:trHeight w:val="12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 споров,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этим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11561</w:t>
            </w:r>
          </w:p>
        </w:tc>
      </w:tr>
      <w:tr>
        <w:trPr>
          <w:trHeight w:val="72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11436</w:t>
            </w:r>
          </w:p>
        </w:tc>
      </w:tr>
      <w:tr>
        <w:trPr>
          <w:trHeight w:val="6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30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11769</w:t>
            </w:r>
          </w:p>
        </w:tc>
      </w:tr>
      <w:tr>
        <w:trPr>
          <w:trHeight w:val="30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</w:t>
            </w:r>
          </w:p>
        </w:tc>
      </w:tr>
      <w:tr>
        <w:trPr>
          <w:trHeight w:val="6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</w:t>
            </w:r>
          </w:p>
        </w:tc>
      </w:tr>
      <w:tr>
        <w:trPr>
          <w:trHeight w:val="6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</w:t>
            </w:r>
          </w:p>
        </w:tc>
      </w:tr>
      <w:tr>
        <w:trPr>
          <w:trHeight w:val="6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9981</w:t>
            </w:r>
          </w:p>
        </w:tc>
      </w:tr>
      <w:tr>
        <w:trPr>
          <w:trHeight w:val="6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9981</w:t>
            </w:r>
          </w:p>
        </w:tc>
      </w:tr>
      <w:tr>
        <w:trPr>
          <w:trHeight w:val="9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масштаба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9495</w:t>
            </w:r>
          </w:p>
        </w:tc>
      </w:tr>
      <w:tr>
        <w:trPr>
          <w:trHeight w:val="16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</w:p>
        </w:tc>
      </w:tr>
      <w:tr>
        <w:trPr>
          <w:trHeight w:val="9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</w:p>
        </w:tc>
      </w:tr>
      <w:tr>
        <w:trPr>
          <w:trHeight w:val="6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и безопасности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</w:p>
        </w:tc>
      </w:tr>
      <w:tr>
        <w:trPr>
          <w:trHeight w:val="6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</w:p>
        </w:tc>
      </w:tr>
      <w:tr>
        <w:trPr>
          <w:trHeight w:val="30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2307743</w:t>
            </w:r>
          </w:p>
        </w:tc>
      </w:tr>
      <w:tr>
        <w:trPr>
          <w:trHeight w:val="30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127694</w:t>
            </w:r>
          </w:p>
        </w:tc>
      </w:tr>
      <w:tr>
        <w:trPr>
          <w:trHeight w:val="6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127694</w:t>
            </w:r>
          </w:p>
        </w:tc>
      </w:tr>
      <w:tr>
        <w:trPr>
          <w:trHeight w:val="6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68090</w:t>
            </w:r>
          </w:p>
        </w:tc>
      </w:tr>
      <w:tr>
        <w:trPr>
          <w:trHeight w:val="9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59604</w:t>
            </w:r>
          </w:p>
        </w:tc>
      </w:tr>
      <w:tr>
        <w:trPr>
          <w:trHeight w:val="6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1646480</w:t>
            </w:r>
          </w:p>
        </w:tc>
      </w:tr>
      <w:tr>
        <w:trPr>
          <w:trHeight w:val="9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</w:t>
            </w:r>
          </w:p>
        </w:tc>
      </w:tr>
      <w:tr>
        <w:trPr>
          <w:trHeight w:val="9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</w:t>
            </w:r>
          </w:p>
        </w:tc>
      </w:tr>
      <w:tr>
        <w:trPr>
          <w:trHeight w:val="6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1645569</w:t>
            </w:r>
          </w:p>
        </w:tc>
      </w:tr>
      <w:tr>
        <w:trPr>
          <w:trHeight w:val="30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1621752</w:t>
            </w:r>
          </w:p>
        </w:tc>
      </w:tr>
      <w:tr>
        <w:trPr>
          <w:trHeight w:val="30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23817</w:t>
            </w:r>
          </w:p>
        </w:tc>
      </w:tr>
      <w:tr>
        <w:trPr>
          <w:trHeight w:val="30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533569</w:t>
            </w:r>
          </w:p>
        </w:tc>
      </w:tr>
      <w:tr>
        <w:trPr>
          <w:trHeight w:val="6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243025</w:t>
            </w:r>
          </w:p>
        </w:tc>
      </w:tr>
      <w:tr>
        <w:trPr>
          <w:trHeight w:val="9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16915</w:t>
            </w:r>
          </w:p>
        </w:tc>
      </w:tr>
      <w:tr>
        <w:trPr>
          <w:trHeight w:val="12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19430</w:t>
            </w:r>
          </w:p>
        </w:tc>
      </w:tr>
      <w:tr>
        <w:trPr>
          <w:trHeight w:val="9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и конкурсов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</w:t>
            </w:r>
          </w:p>
        </w:tc>
      </w:tr>
      <w:tr>
        <w:trPr>
          <w:trHeight w:val="6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154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14399</w:t>
            </w:r>
          </w:p>
        </w:tc>
      </w:tr>
      <w:tr>
        <w:trPr>
          <w:trHeight w:val="9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166772</w:t>
            </w:r>
          </w:p>
        </w:tc>
      </w:tr>
      <w:tr>
        <w:trPr>
          <w:trHeight w:val="6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290544</w:t>
            </w:r>
          </w:p>
        </w:tc>
      </w:tr>
      <w:tr>
        <w:trPr>
          <w:trHeight w:val="6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290544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148898</w:t>
            </w:r>
          </w:p>
        </w:tc>
      </w:tr>
      <w:tr>
        <w:trPr>
          <w:trHeight w:val="30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126829</w:t>
            </w:r>
          </w:p>
        </w:tc>
      </w:tr>
      <w:tr>
        <w:trPr>
          <w:trHeight w:val="6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126829</w:t>
            </w:r>
          </w:p>
        </w:tc>
      </w:tr>
      <w:tr>
        <w:trPr>
          <w:trHeight w:val="30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34657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 и ветеринарии в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Республики Казахстан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9114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</w:t>
            </w:r>
          </w:p>
        </w:tc>
      </w:tr>
      <w:tr>
        <w:trPr>
          <w:trHeight w:val="30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23498</w:t>
            </w:r>
          </w:p>
        </w:tc>
      </w:tr>
      <w:tr>
        <w:trPr>
          <w:trHeight w:val="3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</w:t>
            </w:r>
          </w:p>
        </w:tc>
      </w:tr>
      <w:tr>
        <w:trPr>
          <w:trHeight w:val="6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15804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18629</w:t>
            </w:r>
          </w:p>
        </w:tc>
      </w:tr>
      <w:tr>
        <w:trPr>
          <w:trHeight w:val="100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5901</w:t>
            </w:r>
          </w:p>
        </w:tc>
      </w:tr>
      <w:tr>
        <w:trPr>
          <w:trHeight w:val="6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обеспечения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22069</w:t>
            </w:r>
          </w:p>
        </w:tc>
      </w:tr>
      <w:tr>
        <w:trPr>
          <w:trHeight w:val="6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22069</w:t>
            </w:r>
          </w:p>
        </w:tc>
      </w:tr>
      <w:tr>
        <w:trPr>
          <w:trHeight w:val="12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18540</w:t>
            </w:r>
          </w:p>
        </w:tc>
      </w:tr>
      <w:tr>
        <w:trPr>
          <w:trHeight w:val="9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</w:t>
            </w:r>
          </w:p>
        </w:tc>
      </w:tr>
      <w:tr>
        <w:trPr>
          <w:trHeight w:val="6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30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964292</w:t>
            </w:r>
          </w:p>
        </w:tc>
      </w:tr>
      <w:tr>
        <w:trPr>
          <w:trHeight w:val="30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57397</w:t>
            </w:r>
          </w:p>
        </w:tc>
      </w:tr>
      <w:tr>
        <w:trPr>
          <w:trHeight w:val="10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42800</w:t>
            </w:r>
          </w:p>
        </w:tc>
      </w:tr>
      <w:tr>
        <w:trPr>
          <w:trHeight w:val="30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41800</w:t>
            </w:r>
          </w:p>
        </w:tc>
      </w:tr>
      <w:tr>
        <w:trPr>
          <w:trHeight w:val="6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кондоминиумов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10492</w:t>
            </w:r>
          </w:p>
        </w:tc>
      </w:tr>
      <w:tr>
        <w:trPr>
          <w:trHeight w:val="9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8492</w:t>
            </w:r>
          </w:p>
        </w:tc>
      </w:tr>
      <w:tr>
        <w:trPr>
          <w:trHeight w:val="9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4105</w:t>
            </w:r>
          </w:p>
        </w:tc>
      </w:tr>
      <w:tr>
        <w:trPr>
          <w:trHeight w:val="9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</w:t>
            </w:r>
          </w:p>
        </w:tc>
      </w:tr>
      <w:tr>
        <w:trPr>
          <w:trHeight w:val="6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854017</w:t>
            </w:r>
          </w:p>
        </w:tc>
      </w:tr>
      <w:tr>
        <w:trPr>
          <w:trHeight w:val="3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854017</w:t>
            </w:r>
          </w:p>
        </w:tc>
      </w:tr>
      <w:tr>
        <w:trPr>
          <w:trHeight w:val="6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24100</w:t>
            </w:r>
          </w:p>
        </w:tc>
      </w:tr>
      <w:tr>
        <w:trPr>
          <w:trHeight w:val="30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230000</w:t>
            </w:r>
          </w:p>
        </w:tc>
      </w:tr>
      <w:tr>
        <w:trPr>
          <w:trHeight w:val="6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275000</w:t>
            </w:r>
          </w:p>
        </w:tc>
      </w:tr>
      <w:tr>
        <w:trPr>
          <w:trHeight w:val="9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 в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324917</w:t>
            </w:r>
          </w:p>
        </w:tc>
      </w:tr>
      <w:tr>
        <w:trPr>
          <w:trHeight w:val="30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52878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52878</w:t>
            </w:r>
          </w:p>
        </w:tc>
      </w:tr>
      <w:tr>
        <w:trPr>
          <w:trHeight w:val="30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6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6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35445</w:t>
            </w:r>
          </w:p>
        </w:tc>
      </w:tr>
      <w:tr>
        <w:trPr>
          <w:trHeight w:val="6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281489</w:t>
            </w:r>
          </w:p>
        </w:tc>
      </w:tr>
      <w:tr>
        <w:trPr>
          <w:trHeight w:val="30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30718</w:t>
            </w:r>
          </w:p>
        </w:tc>
      </w:tr>
      <w:tr>
        <w:trPr>
          <w:trHeight w:val="6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30718</w:t>
            </w:r>
          </w:p>
        </w:tc>
      </w:tr>
      <w:tr>
        <w:trPr>
          <w:trHeight w:val="30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30718</w:t>
            </w:r>
          </w:p>
        </w:tc>
      </w:tr>
      <w:tr>
        <w:trPr>
          <w:trHeight w:val="30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</w:t>
            </w:r>
          </w:p>
        </w:tc>
      </w:tr>
      <w:tr>
        <w:trPr>
          <w:trHeight w:val="6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</w:t>
            </w:r>
          </w:p>
        </w:tc>
      </w:tr>
      <w:tr>
        <w:trPr>
          <w:trHeight w:val="9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</w:t>
            </w:r>
          </w:p>
        </w:tc>
      </w:tr>
      <w:tr>
        <w:trPr>
          <w:trHeight w:val="12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</w:t>
            </w:r>
          </w:p>
        </w:tc>
      </w:tr>
      <w:tr>
        <w:trPr>
          <w:trHeight w:val="30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23481</w:t>
            </w:r>
          </w:p>
        </w:tc>
      </w:tr>
      <w:tr>
        <w:trPr>
          <w:trHeight w:val="6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23481</w:t>
            </w:r>
          </w:p>
        </w:tc>
      </w:tr>
      <w:tr>
        <w:trPr>
          <w:trHeight w:val="6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20505</w:t>
            </w:r>
          </w:p>
        </w:tc>
      </w:tr>
      <w:tr>
        <w:trPr>
          <w:trHeight w:val="6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</w:t>
            </w:r>
          </w:p>
        </w:tc>
      </w:tr>
      <w:tr>
        <w:trPr>
          <w:trHeight w:val="9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224986</w:t>
            </w:r>
          </w:p>
        </w:tc>
      </w:tr>
      <w:tr>
        <w:trPr>
          <w:trHeight w:val="6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211833</w:t>
            </w:r>
          </w:p>
        </w:tc>
      </w:tr>
      <w:tr>
        <w:trPr>
          <w:trHeight w:val="9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3979</w:t>
            </w:r>
          </w:p>
        </w:tc>
      </w:tr>
      <w:tr>
        <w:trPr>
          <w:trHeight w:val="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207854</w:t>
            </w:r>
          </w:p>
        </w:tc>
      </w:tr>
      <w:tr>
        <w:trPr>
          <w:trHeight w:val="6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8977</w:t>
            </w:r>
          </w:p>
        </w:tc>
      </w:tr>
      <w:tr>
        <w:trPr>
          <w:trHeight w:val="12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 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 оптимизма граждан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8977</w:t>
            </w:r>
          </w:p>
        </w:tc>
      </w:tr>
      <w:tr>
        <w:trPr>
          <w:trHeight w:val="6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4176</w:t>
            </w:r>
          </w:p>
        </w:tc>
      </w:tr>
      <w:tr>
        <w:trPr>
          <w:trHeight w:val="9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4176</w:t>
            </w:r>
          </w:p>
        </w:tc>
      </w:tr>
      <w:tr>
        <w:trPr>
          <w:trHeight w:val="12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101101</w:t>
            </w:r>
          </w:p>
        </w:tc>
      </w:tr>
      <w:tr>
        <w:trPr>
          <w:trHeight w:val="30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26260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6777</w:t>
            </w:r>
          </w:p>
        </w:tc>
      </w:tr>
      <w:tr>
        <w:trPr>
          <w:trHeight w:val="6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6777</w:t>
            </w:r>
          </w:p>
        </w:tc>
      </w:tr>
      <w:tr>
        <w:trPr>
          <w:trHeight w:val="6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9330</w:t>
            </w:r>
          </w:p>
        </w:tc>
      </w:tr>
      <w:tr>
        <w:trPr>
          <w:trHeight w:val="9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9330</w:t>
            </w:r>
          </w:p>
        </w:tc>
      </w:tr>
      <w:tr>
        <w:trPr>
          <w:trHeight w:val="6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10153</w:t>
            </w:r>
          </w:p>
        </w:tc>
      </w:tr>
      <w:tr>
        <w:trPr>
          <w:trHeight w:val="9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6598</w:t>
            </w:r>
          </w:p>
        </w:tc>
      </w:tr>
      <w:tr>
        <w:trPr>
          <w:trHeight w:val="6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уничтожаемых больных животных, продуктов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сырья животного происхождения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6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</w:t>
            </w:r>
          </w:p>
        </w:tc>
      </w:tr>
      <w:tr>
        <w:trPr>
          <w:trHeight w:val="30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7142</w:t>
            </w:r>
          </w:p>
        </w:tc>
      </w:tr>
      <w:tr>
        <w:trPr>
          <w:trHeight w:val="6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7142</w:t>
            </w:r>
          </w:p>
        </w:tc>
      </w:tr>
      <w:tr>
        <w:trPr>
          <w:trHeight w:val="12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7067</w:t>
            </w:r>
          </w:p>
        </w:tc>
      </w:tr>
      <w:tr>
        <w:trPr>
          <w:trHeight w:val="6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12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67699</w:t>
            </w:r>
          </w:p>
        </w:tc>
      </w:tr>
      <w:tr>
        <w:trPr>
          <w:trHeight w:val="6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67699</w:t>
            </w:r>
          </w:p>
        </w:tc>
      </w:tr>
      <w:tr>
        <w:trPr>
          <w:trHeight w:val="6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67699</w:t>
            </w:r>
          </w:p>
        </w:tc>
      </w:tr>
      <w:tr>
        <w:trPr>
          <w:trHeight w:val="9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12314</w:t>
            </w:r>
          </w:p>
        </w:tc>
      </w:tr>
      <w:tr>
        <w:trPr>
          <w:trHeight w:val="6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12314</w:t>
            </w:r>
          </w:p>
        </w:tc>
      </w:tr>
      <w:tr>
        <w:trPr>
          <w:trHeight w:val="6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6623</w:t>
            </w:r>
          </w:p>
        </w:tc>
      </w:tr>
      <w:tr>
        <w:trPr>
          <w:trHeight w:val="9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6623</w:t>
            </w:r>
          </w:p>
        </w:tc>
      </w:tr>
      <w:tr>
        <w:trPr>
          <w:trHeight w:val="6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5691</w:t>
            </w:r>
          </w:p>
        </w:tc>
      </w:tr>
      <w:tr>
        <w:trPr>
          <w:trHeight w:val="9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5691</w:t>
            </w:r>
          </w:p>
        </w:tc>
      </w:tr>
      <w:tr>
        <w:trPr>
          <w:trHeight w:val="30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76291</w:t>
            </w:r>
          </w:p>
        </w:tc>
      </w:tr>
      <w:tr>
        <w:trPr>
          <w:trHeight w:val="30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76291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76291</w:t>
            </w:r>
          </w:p>
        </w:tc>
      </w:tr>
      <w:tr>
        <w:trPr>
          <w:trHeight w:val="30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6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57291</w:t>
            </w:r>
          </w:p>
        </w:tc>
      </w:tr>
      <w:tr>
        <w:trPr>
          <w:trHeight w:val="30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36106</w:t>
            </w:r>
          </w:p>
        </w:tc>
      </w:tr>
      <w:tr>
        <w:trPr>
          <w:trHeight w:val="6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защита конкуренции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5284</w:t>
            </w:r>
          </w:p>
        </w:tc>
      </w:tr>
      <w:tr>
        <w:trPr>
          <w:trHeight w:val="6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5284</w:t>
            </w:r>
          </w:p>
        </w:tc>
      </w:tr>
      <w:tr>
        <w:trPr>
          <w:trHeight w:val="12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5184</w:t>
            </w:r>
          </w:p>
        </w:tc>
      </w:tr>
      <w:tr>
        <w:trPr>
          <w:trHeight w:val="6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30822</w:t>
            </w:r>
          </w:p>
        </w:tc>
      </w:tr>
      <w:tr>
        <w:trPr>
          <w:trHeight w:val="6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3056</w:t>
            </w:r>
          </w:p>
        </w:tc>
      </w:tr>
      <w:tr>
        <w:trPr>
          <w:trHeight w:val="6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16524</w:t>
            </w:r>
          </w:p>
        </w:tc>
      </w:tr>
      <w:tr>
        <w:trPr>
          <w:trHeight w:val="6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6724</w:t>
            </w:r>
          </w:p>
        </w:tc>
      </w:tr>
      <w:tr>
        <w:trPr>
          <w:trHeight w:val="9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Программы "Развитие регионов"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</w:t>
            </w:r>
          </w:p>
        </w:tc>
      </w:tr>
      <w:tr>
        <w:trPr>
          <w:trHeight w:val="6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11242</w:t>
            </w:r>
          </w:p>
        </w:tc>
      </w:tr>
      <w:tr>
        <w:trPr>
          <w:trHeight w:val="9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Программы "Развитие регионов"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11242</w:t>
            </w:r>
          </w:p>
        </w:tc>
      </w:tr>
      <w:tr>
        <w:trPr>
          <w:trHeight w:val="30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</w:t>
            </w:r>
          </w:p>
        </w:tc>
      </w:tr>
      <w:tr>
        <w:trPr>
          <w:trHeight w:val="30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</w:t>
            </w:r>
          </w:p>
        </w:tc>
      </w:tr>
      <w:tr>
        <w:trPr>
          <w:trHeight w:val="6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</w:tr>
      <w:tr>
        <w:trPr>
          <w:trHeight w:val="6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назначению целевых трансфертов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</w:t>
            </w:r>
          </w:p>
        </w:tc>
      </w:tr>
      <w:tr>
        <w:trPr>
          <w:trHeight w:val="30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выданных из местного бюджета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22265</w:t>
            </w:r>
          </w:p>
        </w:tc>
      </w:tr>
      <w:tr>
        <w:trPr>
          <w:trHeight w:val="30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28561</w:t>
            </w:r>
          </w:p>
        </w:tc>
      </w:tr>
      <w:tr>
        <w:trPr>
          <w:trHeight w:val="12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28561</w:t>
            </w:r>
          </w:p>
        </w:tc>
      </w:tr>
      <w:tr>
        <w:trPr>
          <w:trHeight w:val="30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28561</w:t>
            </w:r>
          </w:p>
        </w:tc>
      </w:tr>
      <w:tr>
        <w:trPr>
          <w:trHeight w:val="12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28561</w:t>
            </w:r>
          </w:p>
        </w:tc>
      </w:tr>
      <w:tr>
        <w:trPr>
          <w:trHeight w:val="6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643"/>
        <w:gridCol w:w="755"/>
        <w:gridCol w:w="8884"/>
        <w:gridCol w:w="2160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6296</w:t>
            </w:r>
          </w:p>
        </w:tc>
      </w:tr>
      <w:tr>
        <w:trPr>
          <w:trHeight w:val="30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6296</w:t>
            </w:r>
          </w:p>
        </w:tc>
      </w:tr>
      <w:tr>
        <w:trPr>
          <w:trHeight w:val="30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6296</w:t>
            </w:r>
          </w:p>
        </w:tc>
      </w:tr>
      <w:tr>
        <w:trPr>
          <w:trHeight w:val="6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6"/>
        <w:gridCol w:w="536"/>
        <w:gridCol w:w="536"/>
        <w:gridCol w:w="614"/>
        <w:gridCol w:w="8770"/>
        <w:gridCol w:w="2128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 активами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2"/>
        <w:gridCol w:w="682"/>
        <w:gridCol w:w="755"/>
        <w:gridCol w:w="8953"/>
        <w:gridCol w:w="2148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-38048</w:t>
            </w:r>
          </w:p>
        </w:tc>
      </w:tr>
      <w:tr>
        <w:trPr>
          <w:trHeight w:val="6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38048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28561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28561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28561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0"/>
        <w:gridCol w:w="618"/>
        <w:gridCol w:w="783"/>
        <w:gridCol w:w="687"/>
        <w:gridCol w:w="8155"/>
        <w:gridCol w:w="2137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6296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6296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6296</w:t>
            </w:r>
          </w:p>
        </w:tc>
      </w:tr>
      <w:tr>
        <w:trPr>
          <w:trHeight w:val="61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6296</w:t>
            </w:r>
          </w:p>
        </w:tc>
      </w:tr>
      <w:tr>
        <w:trPr>
          <w:trHeight w:val="91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