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8420" w14:textId="d6d8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Сарканского 
района на 2013-2014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10 января 2013 года N 13-74, зарегистрировано Департаментом юстиции Алматинской области 30 января 2013 года N 2293. Утратило силу решением Сарканского районного маслихата Алматинской области от 09 февраля 2015 года № 49-251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09.02.2015 № 49-251.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Сарканского района на 2013-2014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29 декабря 2011 года "Об установлении единых ставок фиксированного налога для всех налогоплательщиков, осуществляющих деятельность на территории Сарканского района на 2012 год" N 54-317 (зарегистрировано в управлении юстиции Сарканского района в Реестре государственной регистрации нормативных правовых актов от 13 января 2012 года за номером 2-17-109, опубликованное в газете "Саркан" N 4 (8951) от 19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Кильчабаев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Сарканскому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району"                                    Ахметжанов Мырзахара Жунисович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января 2013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единых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фиксированного налога для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2013-2014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2013 года N 13-74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фиксированного налога для всех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налогоплательщиков,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Сарканского района на 2013-2014 годы.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573"/>
        <w:gridCol w:w="4913"/>
      </w:tblGrid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налогооблажения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ставки фиксированного налога (в месячных расчетных показателях)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игроком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 игрока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