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71d2" w14:textId="bc47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Панфиловского района Алматинской области от 19 декабря 2013 года N 5-25-173. Зарегистрировано Департаментом юстиции Алматинской области 24 января 2014 года N 2561. Утратило силу решением маслихата Панфиловского района Алматинской области от 30 мая 2014 года N 5-32-220</w:t>
      </w:r>
    </w:p>
    <w:p>
      <w:pPr>
        <w:spacing w:after="0"/>
        <w:ind w:left="0"/>
        <w:jc w:val="both"/>
      </w:pPr>
      <w:r>
        <w:rPr>
          <w:rFonts w:ascii="Times New Roman"/>
          <w:b w:val="false"/>
          <w:i w:val="false"/>
          <w:color w:val="ff0000"/>
          <w:sz w:val="28"/>
        </w:rPr>
        <w:t>      Сноска. Утратило силу решением маслихата Панфиловского района Алматинской области от 30.05.2014 N 5-32-220.</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Панфиловский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Панфиловском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образованию, здравоохранению, культуре, социальной политике, по делам молодежи и спорта".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Е. Нурахметов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Т. Оспанов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Панфиловского района                  Жақыпов Бөлтірік Аусадықұлы</w:t>
      </w:r>
      <w:r>
        <w:br/>
      </w:r>
      <w:r>
        <w:rPr>
          <w:rFonts w:ascii="Times New Roman"/>
          <w:b w:val="false"/>
          <w:i w:val="false"/>
          <w:color w:val="000000"/>
          <w:sz w:val="28"/>
        </w:rPr>
        <w:t>
      19 декабря 2013 года</w:t>
      </w:r>
    </w:p>
    <w:bookmarkStart w:name="z5" w:id="1"/>
    <w:p>
      <w:pPr>
        <w:spacing w:after="0"/>
        <w:ind w:left="0"/>
        <w:jc w:val="both"/>
      </w:pPr>
      <w:r>
        <w:rPr>
          <w:rFonts w:ascii="Times New Roman"/>
          <w:b w:val="false"/>
          <w:i w:val="false"/>
          <w:color w:val="000000"/>
          <w:sz w:val="28"/>
        </w:rPr>
        <w:t>
Приложение к решению Панфиловского</w:t>
      </w:r>
      <w:r>
        <w:br/>
      </w:r>
      <w:r>
        <w:rPr>
          <w:rFonts w:ascii="Times New Roman"/>
          <w:b w:val="false"/>
          <w:i w:val="false"/>
          <w:color w:val="000000"/>
          <w:sz w:val="28"/>
        </w:rPr>
        <w:t>
районного маслихата от 19</w:t>
      </w:r>
      <w:r>
        <w:br/>
      </w:r>
      <w:r>
        <w:rPr>
          <w:rFonts w:ascii="Times New Roman"/>
          <w:b w:val="false"/>
          <w:i w:val="false"/>
          <w:color w:val="000000"/>
          <w:sz w:val="28"/>
        </w:rPr>
        <w:t>
декабря 2013 года "Об утверждении</w:t>
      </w:r>
      <w:r>
        <w:br/>
      </w:r>
      <w:r>
        <w:rPr>
          <w:rFonts w:ascii="Times New Roman"/>
          <w:b w:val="false"/>
          <w:i w:val="false"/>
          <w:color w:val="000000"/>
          <w:sz w:val="28"/>
        </w:rPr>
        <w:t>
Правил оказания социальной помощи,</w:t>
      </w:r>
      <w:r>
        <w:br/>
      </w:r>
      <w:r>
        <w:rPr>
          <w:rFonts w:ascii="Times New Roman"/>
          <w:b w:val="false"/>
          <w:i w:val="false"/>
          <w:color w:val="000000"/>
          <w:sz w:val="28"/>
        </w:rPr>
        <w:t>
установления размеров и определения</w:t>
      </w:r>
      <w:r>
        <w:br/>
      </w:r>
      <w:r>
        <w:rPr>
          <w:rFonts w:ascii="Times New Roman"/>
          <w:b w:val="false"/>
          <w:i w:val="false"/>
          <w:color w:val="000000"/>
          <w:sz w:val="28"/>
        </w:rPr>
        <w:t>
перечня отдельных категорий</w:t>
      </w:r>
      <w:r>
        <w:br/>
      </w:r>
      <w:r>
        <w:rPr>
          <w:rFonts w:ascii="Times New Roman"/>
          <w:b w:val="false"/>
          <w:i w:val="false"/>
          <w:color w:val="000000"/>
          <w:sz w:val="28"/>
        </w:rPr>
        <w:t>
нуждающихся граждан" N 5-25-173</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"Уйгурский районный отдел занятости и социальных программ" Панфиловского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величины прожиточного минимума,установленного по области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