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d671a" w14:textId="d5d67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единых ставок фиксированного налога по Панфиловскому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Панфиловского района Алматинской области от 05 декабря 2013 года N 5-24-165. Зарегистрировано Департаментом юстиции Алматинской области 23 декабря 2013 года N 2532. Утратило силу решением Панфиловского районного маслихата Алматинской области от 15 мая 2015 года № 5-48-332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Панфиловского районного маслихата Алматинской области от 15.05.2015 № 5-48-332.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422 Кодекса Республики Казахстан "О налогах и других обязательных платежах в бюджет" (Налоговый Кодекс) от 10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подпункта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Панфиловский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в пределах утвержденных базовых ставок единые ставки фиксированного налога для всех налогоплательщиков, осуществляющих деятельность на территории Панфиловского района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Панфиловского районного маслихата от 08 декабря 2011 года N 4-54-337 "Об установлении единых ставок фиксированного налога по Панфиловскому району на 2012-2013 годы" (зарегистрированного в Реестре государственной регистрации нормативных правовых актов от 14 декабря 2011 года за N 2-16-144, опубликованного в газете "Жаркент өңірі" N 1 от 01 января 2012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сиполнением настоящего решения возложить на постоянную комиссию Панфиловского районного маслихата "Бюджета, экономики, аграрной, предпринимательства, производства, автомобильной дороги и строительства".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181"/>
        <w:gridCol w:w="2119"/>
      </w:tblGrid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Акшалов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Оспанов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"Налоговое упаравление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Панфиловскому району"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Бекмухамбет Оразтай Нуратаевич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 декабря 2013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учреждение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предпринимательства Панфиловского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Сейсенбеков Мурат Бекасылович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05 декабря 2013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от 5 декабря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установлении единых ставок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фиксированного налога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Панфиловскому району" N 5-24-165</w:t>
            </w:r>
          </w:p>
          <w:bookmarkEnd w:id="1"/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Единые ставки фиксированного налога по Панфиловскому району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9"/>
        <w:gridCol w:w="5065"/>
        <w:gridCol w:w="4946"/>
      </w:tblGrid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Единые ставки фиксированного налога по Панфиловскому району (в месячных расчетных показателях)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Игровой автомат без выигрыша, предназначенный для проведения игры с одним игроком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Игровой автомат без выигрыша, предназначенный для проведения игры с участием более одного игрока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Персональный компьютер, используемый для проведения игры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Игровая дорожка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Бильярдный стол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