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1a95" w14:textId="e131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07 ноября 2013 года N 5-23-153. Зарегистрировано Департаментом юстиции Алматинской области 04 декабря 2013 года N 2483. Утратило силу решением маслихата Панфиловского района Алматинской области от 19 декабря 2013 года N 5-25-178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19.12.2013 N 5-25-178.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Панфиловского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образования, здравоохранения, культуре, социальной политике, по делам молодежи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Тулакбаев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"Панфиловский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Жакыбай Азат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ноября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"Панфиловский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финансовый отдел"                          Мусахметова Гаухар Ахылбековна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ноября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07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5-23-153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Панфиловского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2314,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"Панфиловский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Панфиловском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45 киловатт в месяц, на 2 человека – 90 киловатт, на 3 человека – 135 киловатт, на 4-х и более человек – 150 киловатт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четыре тонны угля на 1 год (учитывается за целый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району, предоставляемые государственным учреждением "Отдел жилищно-коммунального хозяйства и жилищной инспекции Панфиловского района".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