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b08" w14:textId="a572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16 августа 2013 года N 5-21-143. Зарегистрировано Департаментом юстиции Алматинской области 03 сентября 2013 года N 2438.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 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опубликованного в районной газете "Жаркент өңірі" от 26 января 2012 года за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марта 2013 года N 5-14-97 "О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марта 2013 года за N 2322, опубликованного в районной газете "Жаркент өңірі" от 13 апреля 2013 года за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03 июня 2013 года N 5-17-124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12 июня 2013 года за N 2378, опубликованного в районной газете "Жаркент өңірі" от 03 июля 2013 года за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июля 2013 года N 5-20-137 "О внесении изменений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июля 2013 года за N 2400, опубликованного в районной газете "Жаркент өңірі" от 01 августа 2013 года за N 30,31)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"7015012" заменить на цифру "686557",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"5893024" заменить на цифру "5743569";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"7086828" заменить на цифру "6937373".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Хахазов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"16"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5-21-143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"21"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21"/>
        <w:gridCol w:w="673"/>
        <w:gridCol w:w="8478"/>
        <w:gridCol w:w="23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6865557</w:t>
            </w:r>
          </w:p>
        </w:tc>
      </w:tr>
      <w:tr>
        <w:trPr>
          <w:trHeight w:val="3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1050919</w:t>
            </w:r>
          </w:p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1006305</w:t>
            </w:r>
          </w:p>
        </w:tc>
      </w:tr>
      <w:tr>
        <w:trPr>
          <w:trHeight w:val="3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840960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3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34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</w:t>
            </w:r>
          </w:p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5743569</w:t>
            </w:r>
          </w:p>
        </w:tc>
      </w:tr>
      <w:tr>
        <w:trPr>
          <w:trHeight w:val="7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5743569</w:t>
            </w:r>
          </w:p>
        </w:tc>
      </w:tr>
      <w:tr>
        <w:trPr>
          <w:trHeight w:val="3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4"/>
        <w:gridCol w:w="714"/>
        <w:gridCol w:w="692"/>
        <w:gridCol w:w="8991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6937373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190326</w:t>
            </w:r>
          </w:p>
        </w:tc>
      </w:tr>
      <w:tr>
        <w:trPr>
          <w:trHeight w:val="11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184266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4486094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281938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3633202</w:t>
            </w:r>
          </w:p>
        </w:tc>
      </w:tr>
      <w:tr>
        <w:trPr>
          <w:trHeight w:val="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3628761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3600840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398068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248783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215497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215497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12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1066783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966891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857891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161301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84260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84260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15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1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66"/>
        <w:gridCol w:w="618"/>
        <w:gridCol w:w="611"/>
        <w:gridCol w:w="8271"/>
        <w:gridCol w:w="22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37"/>
        <w:gridCol w:w="737"/>
        <w:gridCol w:w="682"/>
        <w:gridCol w:w="7954"/>
        <w:gridCol w:w="22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92"/>
        <w:gridCol w:w="793"/>
        <w:gridCol w:w="793"/>
        <w:gridCol w:w="7677"/>
        <w:gridCol w:w="23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02"/>
        <w:gridCol w:w="691"/>
        <w:gridCol w:w="739"/>
        <w:gridCol w:w="7913"/>
        <w:gridCol w:w="234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91"/>
        <w:gridCol w:w="714"/>
        <w:gridCol w:w="678"/>
        <w:gridCol w:w="7958"/>
        <w:gridCol w:w="23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