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f0af" w14:textId="7cdf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21 декабря 2012 года N 5-13-90 "О районном бюджете Панфиловского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03 июня 2013 года N 5-17-124. Зарегистрировано Департаментом юстиции Алматинской области 12 июня 2013 года N 2378.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28 декабря 2012 года за N 2256, опубликованного в районной газете "Жаркент өңірі" от 26 января 2012 года за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05 марта 2013 года N 5-14-97 "О внесении изменений и дополнений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марта 2013 года за N 2322, опубликованного в районной газете "Жаркент өңірі" от 13 апреля 2013 года за N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"6545901" заменить на цифру "6993254",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"5423913" заменить на цифру "5871266";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"6617717" заменить на цифру "7065070".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Тенизбаев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3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5-17-124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29"/>
        <w:gridCol w:w="683"/>
        <w:gridCol w:w="729"/>
        <w:gridCol w:w="7836"/>
        <w:gridCol w:w="236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6993254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1050919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1006305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838500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0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12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12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12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4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4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3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7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9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дульной энергией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Дж и калибра до 4,5 мм включительно)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7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0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3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1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18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департаментами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подразделениями,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5871266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5871266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5871266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1466831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1343549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32"/>
        <w:gridCol w:w="849"/>
        <w:gridCol w:w="943"/>
        <w:gridCol w:w="7199"/>
        <w:gridCol w:w="23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7065070</w:t>
            </w:r>
          </w:p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311670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278996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</w:p>
        </w:tc>
      </w:tr>
      <w:tr>
        <w:trPr>
          <w:trHeight w:val="7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177023</w:t>
            </w:r>
          </w:p>
        </w:tc>
      </w:tr>
      <w:tr>
        <w:trPr>
          <w:trHeight w:val="14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5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2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7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18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15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11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4554511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10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3613892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3609451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3581530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675305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409119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</w:t>
            </w:r>
          </w:p>
        </w:tc>
      </w:tr>
      <w:tr>
        <w:trPr>
          <w:trHeight w:val="11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12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10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239151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</w:p>
        </w:tc>
      </w:tr>
      <w:tr>
        <w:trPr>
          <w:trHeight w:val="21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0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21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2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1133047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1043051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884051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153501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9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3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15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</w:t>
            </w:r>
          </w:p>
        </w:tc>
      </w:tr>
      <w:tr>
        <w:trPr>
          <w:trHeight w:val="7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9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3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11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8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10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2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1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83463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12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15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12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13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81"/>
        <w:gridCol w:w="798"/>
        <w:gridCol w:w="975"/>
        <w:gridCol w:w="7208"/>
        <w:gridCol w:w="240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0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52"/>
        <w:gridCol w:w="752"/>
        <w:gridCol w:w="695"/>
        <w:gridCol w:w="7762"/>
        <w:gridCol w:w="24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07"/>
        <w:gridCol w:w="807"/>
        <w:gridCol w:w="808"/>
        <w:gridCol w:w="7487"/>
        <w:gridCol w:w="24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932"/>
        <w:gridCol w:w="867"/>
        <w:gridCol w:w="895"/>
        <w:gridCol w:w="7000"/>
        <w:gridCol w:w="250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-111480</w:t>
            </w:r>
          </w:p>
        </w:tc>
      </w:tr>
      <w:tr>
        <w:trPr>
          <w:trHeight w:val="7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67"/>
        <w:gridCol w:w="885"/>
        <w:gridCol w:w="886"/>
        <w:gridCol w:w="7088"/>
        <w:gridCol w:w="24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