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1a1b" w14:textId="c17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22 декабря 2012 года за N 10-60 "О районном бюджете Райымбекского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04 июля 2013 года N 16-91. Зарегистрировано Департаментом юстиции Алматинской области 16 июля 2013 года N 2406. Утратило силу решением Райымбекского районного маслихата Алматинской области от 19 мая 2014 года № 31-162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Райымбекского районного маслихата Алматинской области от 19.05.2014 № 31-162.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22 декабря 2012 года за N 10-60 "О районном бюджете Райымбекского района на 2013-2015 годы" (зарегистрировано в Реестре государственной регистрации нормативных правовых актов 28 декабря 2012 года за N 2272, опубликовано в газете "Хан тәңірі" от 12 января 2013 года N 2), в решение Райымбекского районного маслихата от 06 марта 2013 года за N 11-69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15 марта 2013 года за N 2324, опубликовано в газете "Хан тәңірі" от 06 апреля 2013 года N 13), в решение Райымбекского районного маслихата от 05 июня 2013 года за N 14-86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18 июня 2013 года за N 2388, опубликовано в газете "Хан тәңірі" от 04 июля 2013 года N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"5108322" заменить на цифру "5116431",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"4989689" заменить на цифру "4997798".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"5110532" заменить на цифру "5118641".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Кырыкбаева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июля 2013 года за N 16-91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839"/>
        <w:gridCol w:w="718"/>
        <w:gridCol w:w="8562"/>
        <w:gridCol w:w="22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5116431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108659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7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4997798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4997798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29"/>
        <w:gridCol w:w="809"/>
        <w:gridCol w:w="772"/>
        <w:gridCol w:w="8085"/>
        <w:gridCol w:w="219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5118641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334065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250202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207918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14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4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3675708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136567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136567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115835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2926851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2926851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2876305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313401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3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49833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6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211903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</w:t>
            </w:r>
          </w:p>
        </w:tc>
      </w:tr>
      <w:tr>
        <w:trPr>
          <w:trHeight w:val="17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85386</w:t>
            </w:r>
          </w:p>
        </w:tc>
      </w:tr>
      <w:tr>
        <w:trPr>
          <w:trHeight w:val="16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321450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10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81536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14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729"/>
        <w:gridCol w:w="758"/>
        <w:gridCol w:w="8526"/>
        <w:gridCol w:w="219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3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9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82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717"/>
        <w:gridCol w:w="959"/>
        <w:gridCol w:w="866"/>
        <w:gridCol w:w="7534"/>
        <w:gridCol w:w="218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53"/>
        <w:gridCol w:w="720"/>
        <w:gridCol w:w="670"/>
        <w:gridCol w:w="8268"/>
        <w:gridCol w:w="220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-87626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12"/>
        <w:gridCol w:w="961"/>
        <w:gridCol w:w="943"/>
        <w:gridCol w:w="7368"/>
        <w:gridCol w:w="219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10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