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b8087" w14:textId="a3b80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Райымбекского районного маслихата от 22 декабря 2012 года за N 10-60 "О районном бюджете Райымбекского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Райымбекского района Алматинской области от 05 июня 2013 года N 14-86. Зарегистрировано Департаментом юстиции Алматинской области 18 июня 2013 года N 2388. Утратило силу решением Райымбекского районного маслихата Алматинской области от 19 мая 2014 года № 31-162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Райымбекского районного маслихата Алматинской области от 19.05.2014 № 31-162.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документе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>)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6 Закона Республики Казахстан от 23 января 2001 года "О местном государственном управлении и самоуправлении в Республике Казахстан" Райымбекский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Райымбекского районного маслихата от 22 декабря 2012 года за N 10-60 "О районном бюджете Райымбекского района на 2013-2015 годы" (зарегистрировано в Реестре государственной регистрации нормативных правовых актов 28 декабря 2012 года за N 2272, опубликовано в газете "Хантәңірі" от 12 января 2013 года N 2), в решение Райымбекского районного маслихата от 22 декабря 2012 года за N 10-60 "О районном бюджете Райымбекского района на 2013-2015 годы" (зарегистрировано в Реестре государственной регистрации нормативных правовых актов 15 марта 2013 года за N 2324, опубликовано в газете "Хантәңірі" от 06 апреля 2013 года N 13)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"5107532" заменить на цифру "5108322",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"налоговым поступлениям" цифру "106959" заменить на цифру "108659";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"поступлениям от продажи основного капитала" цифру "3176" заменить на цифру "1476";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"поступлениям трансфертов" цифру "4988899" заменить на цифру "4989689"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"5109742" заменить на цифру "5110532"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постоянную комиссию районного маслихата "По местному самоуправлению,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социальному и экономическому развитию, бюджету, торговле, оказанию бытовых услуг, развитию малого и среднего предпринимательства, туризму"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2013 года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К.Кырыкбаева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Е.Кудабаев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Райымбекского района"                      Муса Кенжебаев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июня 2013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Райымбекского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5 июня 2013 года за N 14-86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 Райымбекского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22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N 10-60 "О районном бюджете Райымбекского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2013-2015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утвержденному решению Райымбекского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22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N 10-60 "О районном бюджете Райымбекского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2013-2015 годы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Райымбекского района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842"/>
        <w:gridCol w:w="721"/>
        <w:gridCol w:w="8356"/>
        <w:gridCol w:w="240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5108322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108659</w:t>
            </w:r>
          </w:p>
        </w:tc>
      </w:tr>
      <w:tr>
        <w:trPr>
          <w:trHeight w:val="2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88332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20733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10267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52232</w:t>
            </w:r>
          </w:p>
        </w:tc>
      </w:tr>
      <w:tr>
        <w:trPr>
          <w:trHeight w:val="4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6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</w:t>
            </w:r>
          </w:p>
        </w:tc>
      </w:tr>
      <w:tr>
        <w:trPr>
          <w:trHeight w:val="7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</w:t>
            </w:r>
          </w:p>
        </w:tc>
      </w:tr>
      <w:tr>
        <w:trPr>
          <w:trHeight w:val="3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4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</w:t>
            </w:r>
          </w:p>
        </w:tc>
      </w:tr>
      <w:tr>
        <w:trPr>
          <w:trHeight w:val="46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</w:t>
            </w:r>
          </w:p>
        </w:tc>
      </w:tr>
      <w:tr>
        <w:trPr>
          <w:trHeight w:val="40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7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17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3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</w:t>
            </w:r>
          </w:p>
        </w:tc>
      </w:tr>
      <w:tr>
        <w:trPr>
          <w:trHeight w:val="3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  <w:tr>
        <w:trPr>
          <w:trHeight w:val="3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  <w:tr>
        <w:trPr>
          <w:trHeight w:val="3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  <w:tr>
        <w:trPr>
          <w:trHeight w:val="3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4989689</w:t>
            </w:r>
          </w:p>
        </w:tc>
      </w:tr>
      <w:tr>
        <w:trPr>
          <w:trHeight w:val="7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4989689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4989689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735"/>
        <w:gridCol w:w="755"/>
        <w:gridCol w:w="755"/>
        <w:gridCol w:w="7645"/>
        <w:gridCol w:w="2428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5110532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347082</w:t>
            </w:r>
          </w:p>
        </w:tc>
      </w:tr>
      <w:tr>
        <w:trPr>
          <w:trHeight w:val="11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314247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17092</w:t>
            </w:r>
          </w:p>
        </w:tc>
      </w:tr>
      <w:tr>
        <w:trPr>
          <w:trHeight w:val="72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16978</w:t>
            </w:r>
          </w:p>
        </w:tc>
      </w:tr>
      <w:tr>
        <w:trPr>
          <w:trHeight w:val="42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66771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62311</w:t>
            </w:r>
          </w:p>
        </w:tc>
      </w:tr>
      <w:tr>
        <w:trPr>
          <w:trHeight w:val="30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</w:t>
            </w:r>
          </w:p>
        </w:tc>
      </w:tr>
      <w:tr>
        <w:trPr>
          <w:trHeight w:val="103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230384</w:t>
            </w:r>
          </w:p>
        </w:tc>
      </w:tr>
      <w:tr>
        <w:trPr>
          <w:trHeight w:val="106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194260</w:t>
            </w:r>
          </w:p>
        </w:tc>
      </w:tr>
      <w:tr>
        <w:trPr>
          <w:trHeight w:val="3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33924</w:t>
            </w:r>
          </w:p>
        </w:tc>
      </w:tr>
      <w:tr>
        <w:trPr>
          <w:trHeight w:val="36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16536</w:t>
            </w:r>
          </w:p>
        </w:tc>
      </w:tr>
      <w:tr>
        <w:trPr>
          <w:trHeight w:val="3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16536</w:t>
            </w:r>
          </w:p>
        </w:tc>
      </w:tr>
      <w:tr>
        <w:trPr>
          <w:trHeight w:val="144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13406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106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6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6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16299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16299</w:t>
            </w:r>
          </w:p>
        </w:tc>
      </w:tr>
      <w:tr>
        <w:trPr>
          <w:trHeight w:val="141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16099</w:t>
            </w:r>
          </w:p>
        </w:tc>
      </w:tr>
      <w:tr>
        <w:trPr>
          <w:trHeight w:val="36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</w:t>
            </w:r>
          </w:p>
        </w:tc>
      </w:tr>
      <w:tr>
        <w:trPr>
          <w:trHeight w:val="30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</w:p>
        </w:tc>
      </w:tr>
      <w:tr>
        <w:trPr>
          <w:trHeight w:val="3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</w:p>
        </w:tc>
      </w:tr>
      <w:tr>
        <w:trPr>
          <w:trHeight w:val="3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</w:tr>
      <w:tr>
        <w:trPr>
          <w:trHeight w:val="34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</w:tr>
      <w:tr>
        <w:trPr>
          <w:trHeight w:val="14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</w:tr>
      <w:tr>
        <w:trPr>
          <w:trHeight w:val="72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66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111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34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3669590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112512</w:t>
            </w:r>
          </w:p>
        </w:tc>
      </w:tr>
      <w:tr>
        <w:trPr>
          <w:trHeight w:val="66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112512</w:t>
            </w:r>
          </w:p>
        </w:tc>
      </w:tr>
      <w:tr>
        <w:trPr>
          <w:trHeight w:val="66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20732</w:t>
            </w:r>
          </w:p>
        </w:tc>
      </w:tr>
      <w:tr>
        <w:trPr>
          <w:trHeight w:val="72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91780</w:t>
            </w:r>
          </w:p>
        </w:tc>
      </w:tr>
      <w:tr>
        <w:trPr>
          <w:trHeight w:val="75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2926851</w:t>
            </w:r>
          </w:p>
        </w:tc>
      </w:tr>
      <w:tr>
        <w:trPr>
          <w:trHeight w:val="66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2926851</w:t>
            </w:r>
          </w:p>
        </w:tc>
      </w:tr>
      <w:tr>
        <w:trPr>
          <w:trHeight w:val="3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2876305</w:t>
            </w:r>
          </w:p>
        </w:tc>
      </w:tr>
      <w:tr>
        <w:trPr>
          <w:trHeight w:val="3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50546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35097</w:t>
            </w:r>
          </w:p>
        </w:tc>
      </w:tr>
      <w:tr>
        <w:trPr>
          <w:trHeight w:val="75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35097</w:t>
            </w:r>
          </w:p>
        </w:tc>
      </w:tr>
      <w:tr>
        <w:trPr>
          <w:trHeight w:val="42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35097</w:t>
            </w:r>
          </w:p>
        </w:tc>
      </w:tr>
      <w:tr>
        <w:trPr>
          <w:trHeight w:val="3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595130</w:t>
            </w:r>
          </w:p>
        </w:tc>
      </w:tr>
      <w:tr>
        <w:trPr>
          <w:trHeight w:val="72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313401</w:t>
            </w:r>
          </w:p>
        </w:tc>
      </w:tr>
      <w:tr>
        <w:trPr>
          <w:trHeight w:val="75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20792</w:t>
            </w:r>
          </w:p>
        </w:tc>
      </w:tr>
      <w:tr>
        <w:trPr>
          <w:trHeight w:val="106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8627</w:t>
            </w:r>
          </w:p>
        </w:tc>
      </w:tr>
      <w:tr>
        <w:trPr>
          <w:trHeight w:val="139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49833</w:t>
            </w:r>
          </w:p>
        </w:tc>
      </w:tr>
      <w:tr>
        <w:trPr>
          <w:trHeight w:val="4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</w:tr>
      <w:tr>
        <w:trPr>
          <w:trHeight w:val="16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14004</w:t>
            </w:r>
          </w:p>
        </w:tc>
      </w:tr>
      <w:tr>
        <w:trPr>
          <w:trHeight w:val="115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</w:t>
            </w:r>
          </w:p>
        </w:tc>
      </w:tr>
      <w:tr>
        <w:trPr>
          <w:trHeight w:val="76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211903</w:t>
            </w:r>
          </w:p>
        </w:tc>
      </w:tr>
      <w:tr>
        <w:trPr>
          <w:trHeight w:val="66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281729</w:t>
            </w:r>
          </w:p>
        </w:tc>
      </w:tr>
      <w:tr>
        <w:trPr>
          <w:trHeight w:val="48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281729</w:t>
            </w:r>
          </w:p>
        </w:tc>
      </w:tr>
      <w:tr>
        <w:trPr>
          <w:trHeight w:val="3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258511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234890</w:t>
            </w:r>
          </w:p>
        </w:tc>
      </w:tr>
      <w:tr>
        <w:trPr>
          <w:trHeight w:val="73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234890</w:t>
            </w:r>
          </w:p>
        </w:tc>
      </w:tr>
      <w:tr>
        <w:trPr>
          <w:trHeight w:val="3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28231</w:t>
            </w:r>
          </w:p>
        </w:tc>
      </w:tr>
      <w:tr>
        <w:trPr>
          <w:trHeight w:val="193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30440</w:t>
            </w:r>
          </w:p>
        </w:tc>
      </w:tr>
      <w:tr>
        <w:trPr>
          <w:trHeight w:val="3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19839</w:t>
            </w:r>
          </w:p>
        </w:tc>
      </w:tr>
      <w:tr>
        <w:trPr>
          <w:trHeight w:val="34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32101</w:t>
            </w:r>
          </w:p>
        </w:tc>
      </w:tr>
      <w:tr>
        <w:trPr>
          <w:trHeight w:val="109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</w:t>
            </w:r>
          </w:p>
        </w:tc>
      </w:tr>
      <w:tr>
        <w:trPr>
          <w:trHeight w:val="79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27286</w:t>
            </w:r>
          </w:p>
        </w:tc>
      </w:tr>
      <w:tr>
        <w:trPr>
          <w:trHeight w:val="42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85386</w:t>
            </w:r>
          </w:p>
        </w:tc>
      </w:tr>
      <w:tr>
        <w:trPr>
          <w:trHeight w:val="21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</w:t>
            </w:r>
          </w:p>
        </w:tc>
      </w:tr>
      <w:tr>
        <w:trPr>
          <w:trHeight w:val="66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4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23621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23621</w:t>
            </w:r>
          </w:p>
        </w:tc>
      </w:tr>
      <w:tr>
        <w:trPr>
          <w:trHeight w:val="108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20981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</w:t>
            </w:r>
          </w:p>
        </w:tc>
      </w:tr>
      <w:tr>
        <w:trPr>
          <w:trHeight w:val="34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208215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9364</w:t>
            </w:r>
          </w:p>
        </w:tc>
      </w:tr>
      <w:tr>
        <w:trPr>
          <w:trHeight w:val="73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</w:t>
            </w:r>
          </w:p>
        </w:tc>
      </w:tr>
      <w:tr>
        <w:trPr>
          <w:trHeight w:val="73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</w:t>
            </w:r>
          </w:p>
        </w:tc>
      </w:tr>
      <w:tr>
        <w:trPr>
          <w:trHeight w:val="11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2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</w:t>
            </w:r>
          </w:p>
        </w:tc>
      </w:tr>
      <w:tr>
        <w:trPr>
          <w:trHeight w:val="72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</w:t>
            </w:r>
          </w:p>
        </w:tc>
      </w:tr>
      <w:tr>
        <w:trPr>
          <w:trHeight w:val="34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143333</w:t>
            </w:r>
          </w:p>
        </w:tc>
      </w:tr>
      <w:tr>
        <w:trPr>
          <w:trHeight w:val="117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143333</w:t>
            </w:r>
          </w:p>
        </w:tc>
      </w:tr>
      <w:tr>
        <w:trPr>
          <w:trHeight w:val="73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66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 в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133833</w:t>
            </w:r>
          </w:p>
        </w:tc>
      </w:tr>
      <w:tr>
        <w:trPr>
          <w:trHeight w:val="34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55518</w:t>
            </w:r>
          </w:p>
        </w:tc>
      </w:tr>
      <w:tr>
        <w:trPr>
          <w:trHeight w:val="11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55518</w:t>
            </w:r>
          </w:p>
        </w:tc>
      </w:tr>
      <w:tr>
        <w:trPr>
          <w:trHeight w:val="51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13616</w:t>
            </w:r>
          </w:p>
        </w:tc>
      </w:tr>
      <w:tr>
        <w:trPr>
          <w:trHeight w:val="48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</w:t>
            </w:r>
          </w:p>
        </w:tc>
      </w:tr>
      <w:tr>
        <w:trPr>
          <w:trHeight w:val="72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43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39157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138600</w:t>
            </w:r>
          </w:p>
        </w:tc>
      </w:tr>
      <w:tr>
        <w:trPr>
          <w:trHeight w:val="43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82372</w:t>
            </w:r>
          </w:p>
        </w:tc>
      </w:tr>
      <w:tr>
        <w:trPr>
          <w:trHeight w:val="75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82372</w:t>
            </w:r>
          </w:p>
        </w:tc>
      </w:tr>
      <w:tr>
        <w:trPr>
          <w:trHeight w:val="49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82372</w:t>
            </w:r>
          </w:p>
        </w:tc>
      </w:tr>
      <w:tr>
        <w:trPr>
          <w:trHeight w:val="4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</w:t>
            </w:r>
          </w:p>
        </w:tc>
      </w:tr>
      <w:tr>
        <w:trPr>
          <w:trHeight w:val="76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</w:t>
            </w:r>
          </w:p>
        </w:tc>
      </w:tr>
      <w:tr>
        <w:trPr>
          <w:trHeight w:val="85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</w:t>
            </w:r>
          </w:p>
        </w:tc>
      </w:tr>
      <w:tr>
        <w:trPr>
          <w:trHeight w:val="49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26176</w:t>
            </w:r>
          </w:p>
        </w:tc>
      </w:tr>
      <w:tr>
        <w:trPr>
          <w:trHeight w:val="75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26176</w:t>
            </w:r>
          </w:p>
        </w:tc>
      </w:tr>
      <w:tr>
        <w:trPr>
          <w:trHeight w:val="45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25409</w:t>
            </w:r>
          </w:p>
        </w:tc>
      </w:tr>
      <w:tr>
        <w:trPr>
          <w:trHeight w:val="72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72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27134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13039</w:t>
            </w:r>
          </w:p>
        </w:tc>
      </w:tr>
      <w:tr>
        <w:trPr>
          <w:trHeight w:val="108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</w:t>
            </w:r>
          </w:p>
        </w:tc>
      </w:tr>
      <w:tr>
        <w:trPr>
          <w:trHeight w:val="49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8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72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9251</w:t>
            </w:r>
          </w:p>
        </w:tc>
      </w:tr>
      <w:tr>
        <w:trPr>
          <w:trHeight w:val="145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9101</w:t>
            </w:r>
          </w:p>
        </w:tc>
      </w:tr>
      <w:tr>
        <w:trPr>
          <w:trHeight w:val="66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6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</w:t>
            </w:r>
          </w:p>
        </w:tc>
      </w:tr>
      <w:tr>
        <w:trPr>
          <w:trHeight w:val="109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</w:t>
            </w:r>
          </w:p>
        </w:tc>
      </w:tr>
      <w:tr>
        <w:trPr>
          <w:trHeight w:val="42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4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339277</w:t>
            </w:r>
          </w:p>
        </w:tc>
      </w:tr>
      <w:tr>
        <w:trPr>
          <w:trHeight w:val="3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43833</w:t>
            </w:r>
          </w:p>
        </w:tc>
      </w:tr>
      <w:tr>
        <w:trPr>
          <w:trHeight w:val="72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16099</w:t>
            </w:r>
          </w:p>
        </w:tc>
      </w:tr>
      <w:tr>
        <w:trPr>
          <w:trHeight w:val="66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16099</w:t>
            </w:r>
          </w:p>
        </w:tc>
      </w:tr>
      <w:tr>
        <w:trPr>
          <w:trHeight w:val="75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10938</w:t>
            </w:r>
          </w:p>
        </w:tc>
      </w:tr>
      <w:tr>
        <w:trPr>
          <w:trHeight w:val="72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10788</w:t>
            </w:r>
          </w:p>
        </w:tc>
      </w:tr>
      <w:tr>
        <w:trPr>
          <w:trHeight w:val="36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2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16796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</w:t>
            </w:r>
          </w:p>
        </w:tc>
      </w:tr>
      <w:tr>
        <w:trPr>
          <w:trHeight w:val="3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08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66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7515</w:t>
            </w:r>
          </w:p>
        </w:tc>
      </w:tr>
      <w:tr>
        <w:trPr>
          <w:trHeight w:val="34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90264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90264</w:t>
            </w:r>
          </w:p>
        </w:tc>
      </w:tr>
      <w:tr>
        <w:trPr>
          <w:trHeight w:val="109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9603</w:t>
            </w:r>
          </w:p>
        </w:tc>
      </w:tr>
      <w:tr>
        <w:trPr>
          <w:trHeight w:val="30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80511</w:t>
            </w:r>
          </w:p>
        </w:tc>
      </w:tr>
      <w:tr>
        <w:trPr>
          <w:trHeight w:val="3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08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205180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205180</w:t>
            </w:r>
          </w:p>
        </w:tc>
      </w:tr>
      <w:tr>
        <w:trPr>
          <w:trHeight w:val="3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205180</w:t>
            </w:r>
          </w:p>
        </w:tc>
      </w:tr>
      <w:tr>
        <w:trPr>
          <w:trHeight w:val="73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13314</w:t>
            </w:r>
          </w:p>
        </w:tc>
      </w:tr>
      <w:tr>
        <w:trPr>
          <w:trHeight w:val="66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13314</w:t>
            </w:r>
          </w:p>
        </w:tc>
      </w:tr>
      <w:tr>
        <w:trPr>
          <w:trHeight w:val="34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6321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6321</w:t>
            </w:r>
          </w:p>
        </w:tc>
      </w:tr>
      <w:tr>
        <w:trPr>
          <w:trHeight w:val="34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6993</w:t>
            </w:r>
          </w:p>
        </w:tc>
      </w:tr>
      <w:tr>
        <w:trPr>
          <w:trHeight w:val="105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6843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44644</w:t>
            </w:r>
          </w:p>
        </w:tc>
      </w:tr>
      <w:tr>
        <w:trPr>
          <w:trHeight w:val="30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44644</w:t>
            </w:r>
          </w:p>
        </w:tc>
      </w:tr>
      <w:tr>
        <w:trPr>
          <w:trHeight w:val="108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44644</w:t>
            </w:r>
          </w:p>
        </w:tc>
      </w:tr>
      <w:tr>
        <w:trPr>
          <w:trHeight w:val="73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районного 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 населенных пунктов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44644</w:t>
            </w:r>
          </w:p>
        </w:tc>
      </w:tr>
      <w:tr>
        <w:trPr>
          <w:trHeight w:val="3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87356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</w:t>
            </w:r>
          </w:p>
        </w:tc>
      </w:tr>
      <w:tr>
        <w:trPr>
          <w:trHeight w:val="66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</w:t>
            </w:r>
          </w:p>
        </w:tc>
      </w:tr>
      <w:tr>
        <w:trPr>
          <w:trHeight w:val="108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</w:t>
            </w:r>
          </w:p>
        </w:tc>
      </w:tr>
      <w:tr>
        <w:trPr>
          <w:trHeight w:val="3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81536</w:t>
            </w:r>
          </w:p>
        </w:tc>
      </w:tr>
      <w:tr>
        <w:trPr>
          <w:trHeight w:val="106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68494</w:t>
            </w:r>
          </w:p>
        </w:tc>
      </w:tr>
      <w:tr>
        <w:trPr>
          <w:trHeight w:val="108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68494</w:t>
            </w:r>
          </w:p>
        </w:tc>
      </w:tr>
      <w:tr>
        <w:trPr>
          <w:trHeight w:val="34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</w:t>
            </w:r>
          </w:p>
        </w:tc>
      </w:tr>
      <w:tr>
        <w:trPr>
          <w:trHeight w:val="111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10907</w:t>
            </w:r>
          </w:p>
        </w:tc>
      </w:tr>
      <w:tr>
        <w:trPr>
          <w:trHeight w:val="141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9339</w:t>
            </w:r>
          </w:p>
        </w:tc>
      </w:tr>
      <w:tr>
        <w:trPr>
          <w:trHeight w:val="3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</w:t>
            </w:r>
          </w:p>
        </w:tc>
      </w:tr>
      <w:tr>
        <w:trPr>
          <w:trHeight w:val="30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4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вознаграждений и иных платежей по займам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6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48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75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73416</w:t>
            </w:r>
          </w:p>
        </w:tc>
      </w:tr>
      <w:tr>
        <w:trPr>
          <w:trHeight w:val="4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88281</w:t>
            </w:r>
          </w:p>
        </w:tc>
      </w:tr>
      <w:tr>
        <w:trPr>
          <w:trHeight w:val="120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88281</w:t>
            </w:r>
          </w:p>
        </w:tc>
      </w:tr>
      <w:tr>
        <w:trPr>
          <w:trHeight w:val="34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88281</w:t>
            </w:r>
          </w:p>
        </w:tc>
      </w:tr>
      <w:tr>
        <w:trPr>
          <w:trHeight w:val="78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88281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9"/>
        <w:gridCol w:w="749"/>
        <w:gridCol w:w="797"/>
        <w:gridCol w:w="8329"/>
        <w:gridCol w:w="2446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6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43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39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82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"/>
        <w:gridCol w:w="753"/>
        <w:gridCol w:w="736"/>
        <w:gridCol w:w="792"/>
        <w:gridCol w:w="7609"/>
        <w:gridCol w:w="2446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42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46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117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69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784"/>
        <w:gridCol w:w="738"/>
        <w:gridCol w:w="8359"/>
        <w:gridCol w:w="2499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6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(профицит)бюджета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-87626</w:t>
            </w:r>
          </w:p>
        </w:tc>
      </w:tr>
      <w:tr>
        <w:trPr>
          <w:trHeight w:val="72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профицита)бюджета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87626</w:t>
            </w:r>
          </w:p>
        </w:tc>
      </w:tr>
      <w:tr>
        <w:trPr>
          <w:trHeight w:val="39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88281</w:t>
            </w:r>
          </w:p>
        </w:tc>
      </w:tr>
      <w:tr>
        <w:trPr>
          <w:trHeight w:val="39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88281</w:t>
            </w:r>
          </w:p>
        </w:tc>
      </w:tr>
      <w:tr>
        <w:trPr>
          <w:trHeight w:val="40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88281</w:t>
            </w:r>
          </w:p>
        </w:tc>
      </w:tr>
      <w:tr>
        <w:trPr>
          <w:trHeight w:val="3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14286</w:t>
            </w:r>
          </w:p>
        </w:tc>
      </w:tr>
      <w:tr>
        <w:trPr>
          <w:trHeight w:val="40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14286</w:t>
            </w:r>
          </w:p>
        </w:tc>
      </w:tr>
      <w:tr>
        <w:trPr>
          <w:trHeight w:val="3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775"/>
        <w:gridCol w:w="812"/>
        <w:gridCol w:w="793"/>
        <w:gridCol w:w="7518"/>
        <w:gridCol w:w="2511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14941</w:t>
            </w:r>
          </w:p>
        </w:tc>
      </w:tr>
      <w:tr>
        <w:trPr>
          <w:trHeight w:val="3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14941</w:t>
            </w:r>
          </w:p>
        </w:tc>
      </w:tr>
      <w:tr>
        <w:trPr>
          <w:trHeight w:val="7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14941</w:t>
            </w:r>
          </w:p>
        </w:tc>
      </w:tr>
      <w:tr>
        <w:trPr>
          <w:trHeight w:val="10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7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