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acb0" w14:textId="339a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21 декабря 2012 года N 11-1 "О районном бюджете Коксуского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05 декабря 2013 года N 23-1. Зарегистрировано Департаментом юстиции Алматинской области 11 декабря 2013 года N 2499. Утратило силу решением Коксуского районного маслихата Алматинской области от 11 апреля 2014 года N 28-11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11.04.2014 N 28-11.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28 декабря 2012 года N 2267, опубликовано в газете "Нұрлы Көксу" от 11 января 2013 года N 2 (4627), 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06 марта 2013 года N 12-2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15 марта 2013 года N 2321, опубликовано в газете "Нұрлы Көксу" от 29 марта 2013 года N 13 (4638),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05 июня 2013 года N 15-1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12 июня 2013 года N 2372, опубликовано в газете "Нұрлы Көксу" от 21 июня 2013 года N 24 (4649),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04 июля 2013 года N 17-1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15 июля 2013 года N 2399, опубликовано в газете "Нұрлы Көксу" от 26 июля 2013 года N 29 (4654), 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19 августа 2013 года N 20-1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03 сентября 2013 года N 2439, опубликовано в газете "Нұрлы Көксу" от 13 сентября 2013 года N 36 (4661),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08 ноября 2013 года N 22-1 "О внесении изменений в решение Коксуского районного маслихата от 21 декабря 2012 года N 11-1 "О районном бюджете Коксуского района на 2013-2015 годы" (зарегистрировано в Реестре государственной регистрации нормативных правовых актов от 20 ноября 2013 года N 2471, опубликовано в газете "Нұрлы Көксу" от 29 ноября 2013 года N 47 (4672))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"4409624" заменить на цифру "4400106",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"4289636" заменить на цифру "4280118",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"956869" заменить на цифру "947351";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"4426430" заменить на цифру "4416912".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К. Карабасов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"Коксуского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Амирсеитова Асел Базархановна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23-1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75"/>
        <w:gridCol w:w="807"/>
        <w:gridCol w:w="8436"/>
        <w:gridCol w:w="231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4400106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5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18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4280118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4280118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46"/>
        <w:gridCol w:w="760"/>
        <w:gridCol w:w="817"/>
        <w:gridCol w:w="7718"/>
        <w:gridCol w:w="232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4416912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56997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113096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12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2154215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1474945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1466590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1443291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410652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305146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245412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125728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110302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</w:t>
            </w:r>
          </w:p>
        </w:tc>
      </w:tr>
      <w:tr>
        <w:trPr>
          <w:trHeight w:val="16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</w:t>
            </w:r>
          </w:p>
        </w:tc>
      </w:tr>
      <w:tr>
        <w:trPr>
          <w:trHeight w:val="18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1563810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1395161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681680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698491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101459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107886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33295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92785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12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37"/>
        <w:gridCol w:w="769"/>
        <w:gridCol w:w="8547"/>
        <w:gridCol w:w="23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36"/>
        <w:gridCol w:w="711"/>
        <w:gridCol w:w="8630"/>
        <w:gridCol w:w="23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-109591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109591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69"/>
        <w:gridCol w:w="646"/>
        <w:gridCol w:w="684"/>
        <w:gridCol w:w="8178"/>
        <w:gridCol w:w="23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