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c80f" w14:textId="496c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2012 года N 11-1 "О районном бюджете Коксуского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19 августа 2013 года N 20-1. Зарегистрировано Департаментом юстиции Алматинской области 03 сентября 2013 года N 2439. Утратило силу решением Коксуского районного маслихата Алматинской области от 11 апреля 2014 года N 28-11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11.04.2014 N 28-11.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28 декабря 2012 года N 2267, опубликовано в газете "Нұрлы Көксу" от 11 января 2013 года N 2 (4627), в решение Коксуского районного маслихата от 06 марта 2013 года N 12-2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15 марта 2013 года N 2320, опубликовано в газете "Нұрлы Көксу" от 29 марта 2013 года N 13 (4638), в решение Коксуского районного маслихата от 05 июня 2013 года N 15-1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12 июня 2013 года N 2372, опубликовано в газете "Нұрлы Көксу" от 21 июня 2013 года N 24 (4649), в решение Коксуского районного маслихата от 04 июля 2013 года N 17-1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15 июля 2013 года N 2399, опубликовано в газете "Нұрлы Көксу" от 26 июля 2013 года N 29 (4654))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"4245963" заменить на цифру "4283727",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"78927" заменить на цифру "107579";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"8946" заменить на цифру "8556";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"3115" заменить на цифру "3853";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"4154975" заменить на цифру "4163739",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"855388" заменить на цифру "867544";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"1519610" заменить на цифру "1516218";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"4262769" заменить на цифру "4300533".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N 20-1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56"/>
        <w:gridCol w:w="509"/>
        <w:gridCol w:w="9247"/>
        <w:gridCol w:w="23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4283727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5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18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4163739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4163739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4163739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32"/>
        <w:gridCol w:w="694"/>
        <w:gridCol w:w="712"/>
        <w:gridCol w:w="8169"/>
        <w:gridCol w:w="23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4300533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202592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113876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2122903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1451846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1443367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1420068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дому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</w:tr>
      <w:tr>
        <w:trPr>
          <w:trHeight w:val="16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</w:t>
            </w:r>
          </w:p>
        </w:tc>
      </w:tr>
      <w:tr>
        <w:trPr>
          <w:trHeight w:val="18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1494422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31881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1395448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1395448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681835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8"/>
        <w:gridCol w:w="640"/>
        <w:gridCol w:w="9153"/>
        <w:gridCol w:w="22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7"/>
        <w:gridCol w:w="638"/>
        <w:gridCol w:w="9144"/>
        <w:gridCol w:w="23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-99723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99723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44"/>
        <w:gridCol w:w="787"/>
        <w:gridCol w:w="678"/>
        <w:gridCol w:w="8182"/>
        <w:gridCol w:w="23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