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c9dd" w14:textId="40ac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Когалинского сельского округа Кербулакского района Алматинской области от 24 мая 2013 года N 3. Зарегистрировано Департаментом юстиции Алматинской области 30 мая 2013 года N 2364. Утратило силу решением акима Когалинского сельского округа Кербулакского района Алматинской области от 25 октября 2013 N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Когалинского сельского округа Кербулакского района Алматинской области от 25.10.2013 N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районного государственного ветеринарно-санитарного инспектора Кербулакского района от 3 мая 2013 года N 85, аким Когалинского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Когалы Когалинского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Когалинского сельского округа Себекова Молдакерима Тлеповича.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С.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"Кербулакская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Токабаев Сламбай Нурадилович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Кербулакскому району"                   Ешкенов Ертай Оразұлы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