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2661" w14:textId="e9f2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24 декабря 2012 года N 13-85 "О районном бюджете Кербулакского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05 декабря 2013 года N 24-142. Зарегистрировано Департаментом юстиции Алматинской области 13 декабря 2013 года N 2512. Утратило силу решением Кербулакского районного маслихата Алматинской области от 12 апреля 2014 года N 29-179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12.04.2014 N 29-179.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28 декабря 2012 года за N 2268, опубликовано в районной газете "Кербұлақ жұлдызы" от 11,18 января 2013 года N 1-2 (3647), N 3 (3648),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06 марта 2013 года N 14-89 "О внесении изменений в решение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18 марта 2013 года за N 2331, опубликовано в районной газете "Кербұлақ жұлдызы" от 29 марта 2013 года N 13 (3658),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04 июня 2013 года N 16-101 "О внесении изменений в решение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14 июня 2013 года за N 2384, опубликовано в районной газете "Кербұлақ жұлдызы" от 21,28 июня 2013 года N 25 (3670), N 26 (3671),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05 июля 2013 года N 18-108 "О внесении изменений в решение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17 июля 2013 года за N 2409, опубликовано в районной газете "Кербұлақ жұлдызы" от 26 июля, 02 августа 2013 года N 30 (3675), N 31 (3676),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19 августа 2013 года N 20-124 "О внесении изменений в решение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04 сентября 2013 года за N 2445, опубликовано в районной газете "Кербұлақ жұлдызы" от 13, 20 сентября 2013 года N 37 (3682), N 38 (3683),в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09 ноября 2013 года N 23-139 "О внесении изменений в решение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20 ноября 2013 года за N 2478, опубликовано в районной газете "Кербұлақ жұлдызы" от 29 ноября 2013 года N 48 (3693), 06 декабря 20013 года N 49(3694),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"доходы" цифру "4532969" заменить на цифру "4506976",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"127534" заменить на цифру "133754";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 налоговые поступления" цифру "19367" заменить на цифру "13147";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"4381068" заменить на цифру "4355075",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"4557509" заменить на цифру "4531516".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озеленения и оказания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Жанысбек Толеген Самаевич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24-142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13-85 "О районном бюджете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13-85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59"/>
        <w:gridCol w:w="685"/>
        <w:gridCol w:w="678"/>
        <w:gridCol w:w="8137"/>
        <w:gridCol w:w="22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4506976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7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46211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8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19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за исключением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наружной(визуальной)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стационарного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проходящих через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7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0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9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2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области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местного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4355075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4355075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4355075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809782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991865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39"/>
        <w:gridCol w:w="700"/>
        <w:gridCol w:w="625"/>
        <w:gridCol w:w="633"/>
        <w:gridCol w:w="7967"/>
        <w:gridCol w:w="225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4531516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367036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337604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64477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145374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3261103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170444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170444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65878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104566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2165908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2154390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2154390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924751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62902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322046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49095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229743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43208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43208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102594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74"/>
        <w:gridCol w:w="830"/>
        <w:gridCol w:w="793"/>
        <w:gridCol w:w="737"/>
        <w:gridCol w:w="6916"/>
        <w:gridCol w:w="234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862"/>
        <w:gridCol w:w="911"/>
        <w:gridCol w:w="919"/>
        <w:gridCol w:w="7208"/>
        <w:gridCol w:w="24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14"/>
        <w:gridCol w:w="696"/>
        <w:gridCol w:w="752"/>
        <w:gridCol w:w="7793"/>
        <w:gridCol w:w="24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72"/>
        <w:gridCol w:w="720"/>
        <w:gridCol w:w="804"/>
        <w:gridCol w:w="7702"/>
        <w:gridCol w:w="248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-80557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62"/>
        <w:gridCol w:w="718"/>
        <w:gridCol w:w="755"/>
        <w:gridCol w:w="762"/>
        <w:gridCol w:w="7015"/>
        <w:gridCol w:w="246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