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fd13" w14:textId="dabf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05 декабря 2013 года N 24-143. Зарегистрировано Департаментом юстиции Алматинской области 11 декабря 2013 года N 2496. Утратило силу решением маслихата Кербулакского района Алматинской области от 10 февраля 2014 года № 26-161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Кербулакского района Алматинской области от 10.02.2014 № 26-161.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Кербулакского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образования, здравоохранения, культуры, спорта, туризма, социальной защите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Жанысбек Толеген Самаевич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«Кербулакский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Диханбаева Айгул Турдакыновна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«Кербулакский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финансовый отдел"                 Албанбекова Бибигул Нукеновна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05 декабря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24-143</w:t>
      </w:r>
    </w:p>
    <w:bookmarkEnd w:id="1"/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 семьям (гражданам) Кербулакского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"Кербулакский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Кербулакском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на 4-х и более человек – 180 киловатт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пять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Кербулакского района".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