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36a5" w14:textId="aea3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Кербулакскому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23 июля 2013 года N 218. Зарегистрировано Департаментом юстиции Алматинской области 13 августа 2013 года N 2423. Утратило силу постановлением акимата Кербулакского района Алматинской области от 17 июня 2014 года N 221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Снска. Утратило силу постановлением акимата Кербулакского района Алматинской области от 17.06.2014 </w:t>
      </w:r>
      <w:r>
        <w:rPr>
          <w:rFonts w:ascii="Times New Roman"/>
          <w:b w:val="false"/>
          <w:i w:val="false"/>
          <w:color w:val="000000"/>
          <w:sz w:val="28"/>
        </w:rPr>
        <w:t>N 221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акимат Кербулакского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Кербулакском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размеры оплаты труда участников и источники их финансирования, а также определить спросы и предложения на общественные работы по Кербулакскому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Кербулакского района от 22 февраля 2012 года N 31 "Об организации общественных работ по Кербулакскому району" (зарегистрированного в государственном Реестре нормативных правовых актов от 16 марта 2012 года N 2-13-153, опубликованного в газете "Кербұлақ жұлдызы" N 13(182) от 30 марта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Кербулакского района"                      Диханбаева Айгуль Турдахуновна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июля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Кербулакского района"                      Тулегенов Шалкыбай Молдахметович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июля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Кербулакского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общественных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по Кербулакскому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2013 года N 218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организации,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размеры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
их финансирования, а также спросы и предложения на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по Кербулакскому району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3667"/>
        <w:gridCol w:w="6173"/>
        <w:gridCol w:w="3438"/>
      </w:tblGrid>
      <w:tr>
        <w:trPr>
          <w:trHeight w:val="30" w:hRule="atLeast"/>
        </w:trPr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6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(на одного участника)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 партия "Нур Отан" Кербулакский районный филиал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материалов, сортировка, подшивка и нумерация документов;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 документов;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Кербулакского района"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архив; сортировка, подшивка и нумерация документов;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800 документов;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суд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работа; рассылка писем;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архив; сортировка, подшивка и нумерация документов;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документов;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"Кербулакский территориальный отдел Департамента по исполнению судебных актов по Алматинской области"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работа; рассылка писем;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архив; сортировка, подшивка и нумерация документов;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документов;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Алматинской области Отдел внутренних дел Кербулакского района"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работа; рассылка писем;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сортировка, подшивка и нумерация документов;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документов;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обьединение инвалидов "Қамқор" Кербулакского района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одиноким престарелым и инвалидам (доставка продуктов питания, лекарств по рецепту врачей)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домов;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обьединение инвалидов "Дос" Кербулакского района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одиноким престарелым и инвалидам (доставка продуктов питания, лекарств по рецепту врачей)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домов;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ветеранов Кербулакского района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Оказать помощь оформления необходимых документов ветеранам Великой Отечественной войны 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 домов;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Кербулакского района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архив; сортировка, подшивка и нумерация документов;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документов;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филиал Республиканского Государственного Казенного Предприятия "Центр по недвижимости по Алматинской области Комитета регистрационной службы и оказание прововой помощи Министерства Юстиции Республики Казахстан"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материалов, сортировка, подшивка и нумерация документов.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800 документов;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Кербулакского района"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материалов, сортировка, подшивка и нумерация документов;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документов;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мемориальный музей Алтынемел" имени Шокана Уалиханова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санитарной очистке благоустройство, уборка територий музея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256 квадратных метров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Кербулакского района"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призывных повесток в ряды по делам обороны для призыва в ряды вооруженных сил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призывных повесток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филиал Государственного учреждения "Государственный архив Алматинской области"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документами; сортировка, подшивка и нумерация документов;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800 документов;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"Кербұлақ Су құбыры" на праве хозяйственного ведения акимата Кербулакского района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снятию показания водомеров;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архив; сортировка, подшивка и нумерация документов;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800 документов;</w:t>
            </w:r>
          </w:p>
        </w:tc>
      </w:tr>
      <w:tr>
        <w:trPr>
          <w:trHeight w:val="18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Кербулакского районного филиала Алматинской области государственного центра по выплате пенсии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архив; сортировка, подшивка и нумерация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работа; рассылка писем;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документов;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Сарыозекского поселкового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заполнении хозяйственной книги; сбор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проведению общественных мероприятии (переписка населения и скота, обработка документов при проведении выборной компании) распространение призывных документов для призыва в ряды вооруженных сил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документов</w:t>
            </w:r>
          </w:p>
        </w:tc>
      </w:tr>
      <w:tr>
        <w:trPr>
          <w:trHeight w:val="364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Когалинского сельского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заполнении хозяйственной книги; сбор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проведению общественных мероприятии (переписка населения и скота, обработка документов при проведении выборной компании) распространение призывных документов для призыва в ряды вооруженных сил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 документов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Коксуского сельского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заполнении хозяйственной книги; сбор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проведению общественных мероприятии (переписка населения и скота, обработка документов при проведении выборной компании) распространение призывных документов для призыва в ряды вооруженных сил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документов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Госудасрвтенное учреждение "Аппарат акима Шубарского сельского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заполнении хозяйственной книги; сбор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проведению общественных мероприятии (переписка населения и скота, обработка документов при проведении выборной компании) распространение призывных документов для призыва в ряды вооруженных сил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документов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Талдыбулакского сельского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заполнении хозяйственной книги; сбор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проведению общественных мероприятии (переписка населения и скота, обработка документов при проведении выборной компании) распространение призывных документов для призыва в ряды вооруженных сил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документов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Жайнакского сельского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 вырубка сухих деревьев, покос трав, высадка цветов и молодых насаждении, полив, прополка, побелка деревьев, бордюр вдоль дорог)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заполнении хозяйственной книги; сбор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проведению общественных мероприятии (переписка населения и скота, обработка документов при проведении выборной компании)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призывных документов для призыва в ряды вооруженных сил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документов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Гоусдарственное учреждение "Аппарат акима Алтынемельского сельского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заполнении хозяйственной книги; сбор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проведению общественных мероприятии (переписка населения и скота, обработка документов при проведении выборной компании)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призывных документов для призыва в ряды вооруженных сил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280 документов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Каспанского сельского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заполнении хозяйственной книги; сбор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проведению общественных мероприятии (переписка населения и скота, обработка документов при проведении выборной компании)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призывных документов для призыва в ряды вооруженных сил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документов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Карашокынского сельского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заполнении хозяйственной книги; сбор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проведению общественных мероприятии (переписка населения и скота, обработка документов при проведении выборной компании)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призывных документов для призыва в ряды вооруженных сил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документов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Жоламанского сельского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заполнении хозяйственной книги; сбор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проведению общественных мероприятии (переписка населения и скота, обработка документов при проведении выборной компании)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призывных документов для призыва в ряды вооруженных сил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документов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Басшийского сельского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заполнении хозяйственной книги; сбор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проведению общественных мероприятии (переписка населения и скота, обработка документов при проведении выборной компании)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призывных документов для призыва в ряды вооруженных сил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документов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Гоусдарственное учреждение "Аппарат акима Шанханайского сельского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заполнении хозяйственной книги; сбор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проведению общественных мероприятии (переписка населения и скота, обработка документов при проведении выборной компании)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призывных документов для призыва в ряды вооруженных сил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280 документов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Сарыбулакского сельского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 вырубка сухих деревьев, покос трав, высадка цветов и молодых насаждении, полив, прополка, побелка деревьев, бордюр вдоль дорог)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заполнении хозяйственной книги; сбор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проведению общественных мероприятии (переписка населения и скота, обработка документов при проведении выборной компании)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призывных документов для призыва в ряды вооруженных сил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документов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заполнении хозяйственной книги; сбор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проведению общественных мероприятии (переписка населения и скота, обработка документов при проведении выборной компании)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призывных документов для призыва в ряды вооруженных сил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документов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Сарыбастауского сельского округа"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заполнении хозяйственной книги; сбор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проведению общественных мероприятии (переписка населения и скота, обработка документов при проведении выборной компании)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призывных документов для призыва в ряды вооруженных сил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8"/>
        <w:gridCol w:w="2664"/>
        <w:gridCol w:w="3023"/>
        <w:gridCol w:w="2181"/>
        <w:gridCol w:w="2434"/>
      </w:tblGrid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участников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(участник)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(участник)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57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45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