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ee6b" w14:textId="326e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2012 года N 13-85 "О районном бюджете Кербулакского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05 июля 2013 года N 18-108. Зарегистрировано Департаментом юстиции Алматинской области 17 июля 2013 года N 2409. Утратило силу решением Кербулакского районного маслихата Алматинской области от 12 апреля 2014 года N 29-179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12.04.2014 N 29-179.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28 декабря 2012 года за N 2268, опубликовано в районной газете "Кербұлақ жұлдызы" от 11,18 января 2013 года N 1-2 (3647), N 3 (3648), в решение Кербулакского районного маслихата от 06 марта 2013 года N 14-89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18 марта 2013 года за N 2331, опубликовано в районной газете "Кербұлақ жұлдызы" от 29 марта 2013 года N 13 (3658), в решение Кербулакского районного маслихата от 04 июня 2013 года N 14-89 "О внесении изменений в решение Кербулакского районного маслихата от 24 декабря 2012 года N 16-101 "О районном бюджете Кербулакского района на 2013-2015 годы" (зарегистрировано в Реестре государственной регистрации нормативных правовых актов 14 июня 2013 года за N 2384, опубликовано в районной газете "Кербұлақ жұлдызы" от 21,28 июня 2013 года N 25(3670), N 26(3671)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"4349071" заменить на цифру "4367812",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"4223285" заменить на цифру "4242026";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"4373611" заменить на цифру "4392352".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озеленения,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Нуспеков Даулет Муратбекович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от 05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18-108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13-85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13-85 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01"/>
        <w:gridCol w:w="575"/>
        <w:gridCol w:w="506"/>
        <w:gridCol w:w="8578"/>
        <w:gridCol w:w="21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4367812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115404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4242026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4242026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4242026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694239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994359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42"/>
        <w:gridCol w:w="702"/>
        <w:gridCol w:w="741"/>
        <w:gridCol w:w="8595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360545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161385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107326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аульного (сельского) округа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160566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</w:t>
            </w:r>
          </w:p>
        </w:tc>
      </w:tr>
      <w:tr>
        <w:trPr>
          <w:trHeight w:val="2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3232586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170938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170938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2140644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2128059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921004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130088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58626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10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10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</w:t>
            </w:r>
          </w:p>
        </w:tc>
      </w:tr>
      <w:tr>
        <w:trPr>
          <w:trHeight w:val="7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268355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96244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36217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6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7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2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4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4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74"/>
        <w:gridCol w:w="665"/>
        <w:gridCol w:w="684"/>
        <w:gridCol w:w="508"/>
        <w:gridCol w:w="7912"/>
        <w:gridCol w:w="211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9"/>
        <w:gridCol w:w="692"/>
        <w:gridCol w:w="647"/>
        <w:gridCol w:w="8345"/>
        <w:gridCol w:w="21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52"/>
        <w:gridCol w:w="590"/>
        <w:gridCol w:w="533"/>
        <w:gridCol w:w="8853"/>
        <w:gridCol w:w="2020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83"/>
        <w:gridCol w:w="673"/>
        <w:gridCol w:w="565"/>
        <w:gridCol w:w="8644"/>
        <w:gridCol w:w="203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-56340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76"/>
        <w:gridCol w:w="742"/>
        <w:gridCol w:w="684"/>
        <w:gridCol w:w="549"/>
        <w:gridCol w:w="7905"/>
        <w:gridCol w:w="208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