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dbb6" w14:textId="2e5d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24 декабря 2012 года N 13-85 "О районном бюджете Кербулакского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06 марта 2013 года N 14-89. Зарегистрировано Департаментом юстиции Алматинской области 18 марта 2013 года N 2331. Утратило силу решением Кербулакского районного маслихата Алматинской области от 12 апреля 2014 года N 29-179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Кербулакского районного маслихата Алматинской области от 12.04.2014 N 29-179.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подпунктом 2 пунктом 4 статьи 106 "Бюджетного кодекса Республики Казахстан" от 4 декабря 2008 года, статьи 21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Кербулакского районного маслихата от 24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13-85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Кербулакского района на 2013-2015 годы" (зарегистрировано в Реестре государственной регистрации нормативных правовых актов 28 декабря 2012 года за N 2268, опубликовано в районной газете "Кербұлақ жұлдызы" от 11,18 января 2013 года N 1-2 (3647), N 3 (3648),следующие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"4531063" заменить на цифру "4349999",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"4405277" заменить на цифру "4224213",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"4531063" заменить на цифру "4374539".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озеленениеи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Бильдебеков Бегали Бейсенбекович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13-85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2013 -2015 годы" от 06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14-89"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06"/>
        <w:gridCol w:w="578"/>
        <w:gridCol w:w="510"/>
        <w:gridCol w:w="8702"/>
        <w:gridCol w:w="20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4349999</w:t>
            </w:r>
          </w:p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финансируемые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финансируемые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взыскания,налогаемые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652"/>
        <w:gridCol w:w="646"/>
        <w:gridCol w:w="703"/>
        <w:gridCol w:w="529"/>
        <w:gridCol w:w="8077"/>
        <w:gridCol w:w="200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345685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160635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147056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147056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3243285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55172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99657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2158259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2146759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816074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114123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44294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146003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10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10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269173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577"/>
        <w:gridCol w:w="666"/>
        <w:gridCol w:w="685"/>
        <w:gridCol w:w="512"/>
        <w:gridCol w:w="8040"/>
        <w:gridCol w:w="197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78"/>
        <w:gridCol w:w="743"/>
        <w:gridCol w:w="686"/>
        <w:gridCol w:w="552"/>
        <w:gridCol w:w="8038"/>
        <w:gridCol w:w="193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56"/>
        <w:gridCol w:w="595"/>
        <w:gridCol w:w="537"/>
        <w:gridCol w:w="8920"/>
        <w:gridCol w:w="1937"/>
      </w:tblGrid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5"/>
        <w:gridCol w:w="678"/>
        <w:gridCol w:w="566"/>
        <w:gridCol w:w="8736"/>
        <w:gridCol w:w="19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