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4e0c" w14:textId="52d4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18 февраля 2013 года N 17. Зарегистрировано Департаментом юстиции Алматинской области 15 марта 2013 года N 2327. Утратило силу постановлением акимата Кербулакского района Алматинской области от 30 сентября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Кербулакского района Алматинской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Закона Республики Казахстан от 23 января 2001 года "О занятости населения"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не работающие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Н.Жантылеуов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