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fb06f" w14:textId="61fb0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Каратальского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20 декабря 2013 года N 26-111. Зарегистрировано Департаментом юстиции Алматинской области 30 декабря 2013 года N 2537. Утратило силу решением Каратальского районного маслихата Алматинской области от 24 апреля 2015 года № 45-182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Каратальского районного маслихата Алматинской области от 24.04.2015 № 45-182.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Республики Казахстан" от 23 января 2001 года Каратальский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Каратальского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4180472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148545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9461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4015027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1049639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705263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2260125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4195616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13216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21676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28360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28360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Каратальского районного маслихата Алматинской области от 21.11.2014 </w:t>
      </w:r>
      <w:r>
        <w:rPr>
          <w:rFonts w:ascii="Times New Roman"/>
          <w:b w:val="false"/>
          <w:i w:val="false"/>
          <w:color w:val="000000"/>
          <w:sz w:val="28"/>
        </w:rPr>
        <w:t>N 38-159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местного исполнительного органа района на 2014 год в сумме 2482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перечень бюджетных программ не подлежащих секвестру в процессе исполнения районного бюджета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решения возложить на постоянную комиссию Каратальского районного маслихата "По вопросам плана, бюджета, хозяйственной деятельности, транспорта и связи, землепользования, охраны природы и рационального использования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районного маслихата:         В. 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Б.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Каратальского района:                      Ертай Нурпазилович Нурпазилов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2013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1"/>
    <w:bookmarkStart w:name="z1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2014 год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Каратальского районного маслихата Алматинской области от 21.11.2014 </w:t>
      </w:r>
      <w:r>
        <w:rPr>
          <w:rFonts w:ascii="Times New Roman"/>
          <w:b w:val="false"/>
          <w:i w:val="false"/>
          <w:color w:val="ff0000"/>
          <w:sz w:val="28"/>
        </w:rPr>
        <w:t>N 38-159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802"/>
        <w:gridCol w:w="792"/>
        <w:gridCol w:w="8636"/>
        <w:gridCol w:w="224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4180472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148545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128779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49810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15051</w:t>
            </w:r>
          </w:p>
        </w:tc>
      </w:tr>
      <w:tr>
        <w:trPr>
          <w:trHeight w:val="3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62096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5070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9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9461</w:t>
            </w:r>
          </w:p>
        </w:tc>
      </w:tr>
      <w:tr>
        <w:trPr>
          <w:trHeight w:val="2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</w:t>
            </w:r>
          </w:p>
        </w:tc>
      </w:tr>
      <w:tr>
        <w:trPr>
          <w:trHeight w:val="31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7439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6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58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4015027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473"/>
        <w:gridCol w:w="716"/>
        <w:gridCol w:w="660"/>
        <w:gridCol w:w="8425"/>
        <w:gridCol w:w="225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4195616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367616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344291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63328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113059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аульного (сельского) округа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154570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150530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13011</w:t>
            </w:r>
          </w:p>
        </w:tc>
      </w:tr>
      <w:tr>
        <w:trPr>
          <w:trHeight w:val="12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10314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2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117073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116668</w:t>
            </w:r>
          </w:p>
        </w:tc>
      </w:tr>
      <w:tr>
        <w:trPr>
          <w:trHeight w:val="12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районного (городского) масштаба,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 пожаров в населенных пунктах, в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созданы органы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противопожарной службы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2153637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124297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73035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1550624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1526608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24016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470449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463822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37962</w:t>
            </w:r>
          </w:p>
        </w:tc>
      </w:tr>
      <w:tr>
        <w:trPr>
          <w:trHeight w:val="9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20358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</w:p>
        </w:tc>
      </w:tr>
      <w:tr>
        <w:trPr>
          <w:trHeight w:val="9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</w:t>
            </w:r>
          </w:p>
        </w:tc>
      </w:tr>
      <w:tr>
        <w:trPr>
          <w:trHeight w:val="75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377614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169918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</w:t>
            </w:r>
          </w:p>
        </w:tc>
      </w:tr>
      <w:tr>
        <w:trPr>
          <w:trHeight w:val="12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6964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30158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42014</w:t>
            </w:r>
          </w:p>
        </w:tc>
      </w:tr>
      <w:tr>
        <w:trPr>
          <w:trHeight w:val="15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11499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20944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158761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инфраструктуры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148376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21417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47547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768059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70738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493746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194885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25531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8073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40761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9559</w:t>
            </w:r>
          </w:p>
        </w:tc>
      </w:tr>
      <w:tr>
        <w:trPr>
          <w:trHeight w:val="6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9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по 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19141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15532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146947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134802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культуры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7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9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105975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7919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69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13295</w:t>
            </w:r>
          </w:p>
        </w:tc>
      </w:tr>
      <w:tr>
        <w:trPr>
          <w:trHeight w:val="3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6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59942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64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7596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54040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9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31184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6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88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23388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</w:t>
            </w:r>
          </w:p>
        </w:tc>
      </w:tr>
      <w:tr>
        <w:trPr>
          <w:trHeight w:val="3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6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15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57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68"/>
        <w:gridCol w:w="698"/>
        <w:gridCol w:w="736"/>
        <w:gridCol w:w="8280"/>
        <w:gridCol w:w="222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9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6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580"/>
        <w:gridCol w:w="685"/>
        <w:gridCol w:w="9068"/>
        <w:gridCol w:w="217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615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30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562"/>
        <w:gridCol w:w="600"/>
        <w:gridCol w:w="601"/>
        <w:gridCol w:w="8596"/>
        <w:gridCol w:w="215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602"/>
        <w:gridCol w:w="9170"/>
        <w:gridCol w:w="218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693"/>
        <w:gridCol w:w="704"/>
        <w:gridCol w:w="8792"/>
        <w:gridCol w:w="2189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-28360</w:t>
            </w:r>
          </w:p>
        </w:tc>
      </w:tr>
      <w:tr>
        <w:trPr>
          <w:trHeight w:val="6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28360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21676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0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  <w:tr>
        <w:trPr>
          <w:trHeight w:val="31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682"/>
        <w:gridCol w:w="719"/>
        <w:gridCol w:w="681"/>
        <w:gridCol w:w="8122"/>
        <w:gridCol w:w="216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8475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</w:p>
        </w:tc>
      </w:tr>
      <w:tr>
        <w:trPr>
          <w:trHeight w:val="6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 бюджета</w:t>
            </w:r>
          </w:p>
        </w:tc>
        <w:tc>
          <w:tcPr>
            <w:tcW w:w="2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</w:t>
            </w:r>
          </w:p>
        </w:tc>
      </w:tr>
    </w:tbl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78"/>
        <w:gridCol w:w="705"/>
        <w:gridCol w:w="8697"/>
        <w:gridCol w:w="23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2916598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588"/>
        <w:gridCol w:w="662"/>
        <w:gridCol w:w="700"/>
        <w:gridCol w:w="8156"/>
        <w:gridCol w:w="237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2916598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247287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220177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65416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140848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139457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</w:t>
            </w:r>
          </w:p>
        </w:tc>
      </w:tr>
      <w:tr>
        <w:trPr>
          <w:trHeight w:val="11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15797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10982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12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1840583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98897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50730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48167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1407733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1407733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1385611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22122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326473</w:t>
            </w:r>
          </w:p>
        </w:tc>
      </w:tr>
      <w:tr>
        <w:trPr>
          <w:trHeight w:val="3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326473</w:t>
            </w:r>
          </w:p>
        </w:tc>
      </w:tr>
      <w:tr>
        <w:trPr>
          <w:trHeight w:val="69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40619</w:t>
            </w:r>
          </w:p>
        </w:tc>
      </w:tr>
      <w:tr>
        <w:trPr>
          <w:trHeight w:val="11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18458</w:t>
            </w:r>
          </w:p>
        </w:tc>
      </w:tr>
      <w:tr>
        <w:trPr>
          <w:trHeight w:val="9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87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18170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238543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221547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202429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202429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56613</w:t>
            </w:r>
          </w:p>
        </w:tc>
      </w:tr>
      <w:tr>
        <w:trPr>
          <w:trHeight w:val="12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7234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6569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27053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12954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43024</w:t>
            </w:r>
          </w:p>
        </w:tc>
      </w:tr>
      <w:tr>
        <w:trPr>
          <w:trHeight w:val="15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 занятости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17194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19118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312141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111202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109062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101493</w:t>
            </w:r>
          </w:p>
        </w:tc>
      </w:tr>
      <w:tr>
        <w:trPr>
          <w:trHeight w:val="2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162626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15636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36157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19214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20489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7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5313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12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9582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</w:t>
            </w:r>
          </w:p>
        </w:tc>
      </w:tr>
      <w:tr>
        <w:trPr>
          <w:trHeight w:val="9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155966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84980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6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72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61474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7582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42181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3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64138</w:t>
            </w:r>
          </w:p>
        </w:tc>
      </w:tr>
      <w:tr>
        <w:trPr>
          <w:trHeight w:val="6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64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7254</w:t>
            </w:r>
          </w:p>
        </w:tc>
      </w:tr>
      <w:tr>
        <w:trPr>
          <w:trHeight w:val="3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</w:t>
            </w:r>
          </w:p>
        </w:tc>
      </w:tr>
      <w:tr>
        <w:trPr>
          <w:trHeight w:val="30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5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88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3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34068</w:t>
            </w:r>
          </w:p>
        </w:tc>
      </w:tr>
      <w:tr>
        <w:trPr>
          <w:trHeight w:val="6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9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25726</w:t>
            </w:r>
          </w:p>
        </w:tc>
      </w:tr>
      <w:tr>
        <w:trPr>
          <w:trHeight w:val="3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40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</w:t>
            </w:r>
          </w:p>
        </w:tc>
      </w:tr>
      <w:tr>
        <w:trPr>
          <w:trHeight w:val="31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6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</w:t>
            </w:r>
          </w:p>
        </w:tc>
      </w:tr>
      <w:tr>
        <w:trPr>
          <w:trHeight w:val="67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  <w:tr>
        <w:trPr>
          <w:trHeight w:val="735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85"/>
        <w:gridCol w:w="682"/>
        <w:gridCol w:w="720"/>
        <w:gridCol w:w="7986"/>
        <w:gridCol w:w="23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39"/>
        <w:gridCol w:w="652"/>
        <w:gridCol w:w="8815"/>
        <w:gridCol w:w="238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7"/>
        <w:gridCol w:w="605"/>
        <w:gridCol w:w="606"/>
        <w:gridCol w:w="8422"/>
        <w:gridCol w:w="231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07"/>
        <w:gridCol w:w="8958"/>
        <w:gridCol w:w="2378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696"/>
        <w:gridCol w:w="709"/>
        <w:gridCol w:w="8575"/>
        <w:gridCol w:w="23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-37228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37228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86"/>
        <w:gridCol w:w="721"/>
        <w:gridCol w:w="683"/>
        <w:gridCol w:w="7889"/>
        <w:gridCol w:w="23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</w:t>
            </w:r>
          </w:p>
        </w:tc>
      </w:tr>
    </w:tbl>
    <w:bookmarkStart w:name="z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Каратальского района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2"/>
        <w:gridCol w:w="737"/>
        <w:gridCol w:w="764"/>
        <w:gridCol w:w="8381"/>
        <w:gridCol w:w="243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4100178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135920</w:t>
            </w:r>
          </w:p>
        </w:tc>
      </w:tr>
      <w:tr>
        <w:trPr>
          <w:trHeight w:val="3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</w:p>
        </w:tc>
      </w:tr>
      <w:tr>
        <w:trPr>
          <w:trHeight w:val="39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93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7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1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6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  <w:tr>
        <w:trPr>
          <w:trHeight w:val="585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  <w:tr>
        <w:trPr>
          <w:trHeight w:val="300" w:hRule="atLeast"/>
        </w:trPr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3929658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664"/>
        <w:gridCol w:w="700"/>
        <w:gridCol w:w="700"/>
        <w:gridCol w:w="7946"/>
        <w:gridCol w:w="2455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4100178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253422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229566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144684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144684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11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9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11751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12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1885101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131243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131243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51741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1429991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1429991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1407806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послесреднее образование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9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7627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316240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316240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43462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19750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223452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234163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214567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214567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62543</w:t>
            </w:r>
          </w:p>
        </w:tc>
      </w:tr>
      <w:tr>
        <w:trPr>
          <w:trHeight w:val="12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28613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18205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45639</w:t>
            </w:r>
          </w:p>
        </w:tc>
      </w:tr>
      <w:tr>
        <w:trPr>
          <w:trHeight w:val="15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17822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19596</w:t>
            </w:r>
          </w:p>
        </w:tc>
      </w:tr>
      <w:tr>
        <w:trPr>
          <w:trHeight w:val="9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17844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1420870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118986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инженерно-коммуникационной инфраструктуры 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6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116696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городов и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Дорожной карте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108597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1260890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1260890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малых городов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10259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1069204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181427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40994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16730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19129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82363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4915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9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 соревнованиях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4352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20559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16607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3952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21933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</w:t>
            </w:r>
          </w:p>
        </w:tc>
      </w:tr>
      <w:tr>
        <w:trPr>
          <w:trHeight w:val="3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12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10263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164140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88185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6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63033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8113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9554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</w:t>
            </w:r>
          </w:p>
        </w:tc>
      </w:tr>
      <w:tr>
        <w:trPr>
          <w:trHeight w:val="9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 происхождения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42389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7327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3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68628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64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7003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</w:t>
            </w:r>
          </w:p>
        </w:tc>
      </w:tr>
      <w:tr>
        <w:trPr>
          <w:trHeight w:val="37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</w:t>
            </w:r>
          </w:p>
        </w:tc>
      </w:tr>
      <w:tr>
        <w:trPr>
          <w:trHeight w:val="30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8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34447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9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25521</w:t>
            </w:r>
          </w:p>
        </w:tc>
      </w:tr>
      <w:tr>
        <w:trPr>
          <w:trHeight w:val="3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</w:t>
            </w:r>
          </w:p>
        </w:tc>
      </w:tr>
      <w:tr>
        <w:trPr>
          <w:trHeight w:val="3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66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 регионов"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13522</w:t>
            </w:r>
          </w:p>
        </w:tc>
      </w:tr>
      <w:tr>
        <w:trPr>
          <w:trHeight w:val="61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"Развитие регионов"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666"/>
        <w:gridCol w:w="682"/>
        <w:gridCol w:w="701"/>
        <w:gridCol w:w="7948"/>
        <w:gridCol w:w="242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9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60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предпринимательства района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6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34"/>
        <w:gridCol w:w="690"/>
        <w:gridCol w:w="8511"/>
        <w:gridCol w:w="24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615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6"/>
        <w:gridCol w:w="567"/>
        <w:gridCol w:w="605"/>
        <w:gridCol w:w="606"/>
        <w:gridCol w:w="8308"/>
        <w:gridCol w:w="242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6"/>
        <w:gridCol w:w="588"/>
        <w:gridCol w:w="626"/>
        <w:gridCol w:w="8824"/>
        <w:gridCol w:w="2436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"/>
        <w:gridCol w:w="696"/>
        <w:gridCol w:w="708"/>
        <w:gridCol w:w="8485"/>
        <w:gridCol w:w="2485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-39834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бюджетных кредитов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6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  <w:tr>
        <w:trPr>
          <w:trHeight w:val="300" w:hRule="atLeast"/>
        </w:trPr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686"/>
        <w:gridCol w:w="721"/>
        <w:gridCol w:w="683"/>
        <w:gridCol w:w="7794"/>
        <w:gridCol w:w="2484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3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  <w:tr>
        <w:trPr>
          <w:trHeight w:val="60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</w:p>
        </w:tc>
      </w:tr>
    </w:tbl>
    <w:bookmarkStart w:name="z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Каратальского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20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26-111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Каратальского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2014-2016 годы"</w:t>
      </w:r>
    </w:p>
    <w:bookmarkEnd w:id="7"/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не подлежащих секвестру в прессе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районного бюджета на 2014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677"/>
        <w:gridCol w:w="641"/>
        <w:gridCol w:w="8118"/>
        <w:gridCol w:w="2486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