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50d8" w14:textId="5ae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24 декабря 2012 года N 15-58 "О районном бюджете Каратальского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05 декабря 2013 года N 25-107. Зарегистрировано Департаментом юстиции Алматинской области 11 декабря 2013 года N 2498.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декабря 2012 года N 15-58 "О районном бюджете Каратальского района на 2013-2015 годы" (зарегистрировано в Реестре государственной регистрации нормативных правовых актов от 28 декабря 2012 года за N 2260, опубликовано в газете "Каратал" от 11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марта 2013 года N 16-66 "О внесении изменений в решение Каратальского районного маслихата от 24 декабря 2012 года N 15-58 "О районном бюджете Каратальского района на 2013-2015 годы" (зарегистрировано в государственном Реестре нормативных правовых актов от 15 марта 2013 года за N 2325, опубликовано в газете "Каратал" от 29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июня 2013 года N 18-82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12 июня 2013 года за N 2370, опубликовано в газете "Каратал" от 21 июня 2013 года N 24),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июля 2013 года N 20-84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16 июля 2013 года за N 2403, опубликовано в газете "Каратал" от 26 июля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августа 2013 года N 21-91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3 сентября 2013 года за N 2428, опубликовано в газете "Каратал" от 13 сентября 2013 года N 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8 ноября 2013 года N 23-102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19 ноября 2013 года за N 2467, опубликовано в газете "Каратал" от 29 ноября 2013 года N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"Доходы" цифру" "4549249" заменить на цифру "5404458",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"4395036" заменить на цифру "5250245".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цифру" "4580839" заменить на цифру "5436048".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Тилеубай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Е.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25-107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к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01"/>
        <w:gridCol w:w="691"/>
        <w:gridCol w:w="8781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5404458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1"/>
        <w:gridCol w:w="702"/>
        <w:gridCol w:w="703"/>
        <w:gridCol w:w="8405"/>
        <w:gridCol w:w="22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2509577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1004516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2205622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и жилищного фонда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2154465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1807366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5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76"/>
        <w:gridCol w:w="703"/>
        <w:gridCol w:w="742"/>
        <w:gridCol w:w="8218"/>
        <w:gridCol w:w="22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85"/>
        <w:gridCol w:w="695"/>
        <w:gridCol w:w="8974"/>
        <w:gridCol w:w="22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610"/>
        <w:gridCol w:w="611"/>
        <w:gridCol w:w="8460"/>
        <w:gridCol w:w="22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6"/>
        <w:gridCol w:w="615"/>
        <w:gridCol w:w="9120"/>
        <w:gridCol w:w="21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00"/>
        <w:gridCol w:w="714"/>
        <w:gridCol w:w="8696"/>
        <w:gridCol w:w="225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-61384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2"/>
        <w:gridCol w:w="724"/>
        <w:gridCol w:w="685"/>
        <w:gridCol w:w="8040"/>
        <w:gridCol w:w="2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