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54f6" w14:textId="b645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24 декабря 2012 года N 15-58 "О районном бюджете Каратальского района на 
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08 ноября 2013 года N 23-102. Зарегистрировано Департаментом юстиции Алматинской области 19 ноября 2013 года N 2467. Утратило силу решением Каратальского районного маслихата Алматинской области от 14 апреля 2014 года № 30-129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14.04.2014 № 30-129.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24 декабря 2012 года N 15-58 "О районном бюджете Каратальского района на 2013-2015 годы" (зарегистрировано в Реестре государственной регистрации нормативных правовых актов от 28 декабря 2012 года за N 2260, опубликовано в газете "Каратал" от 11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6 марта 2013 года N 16-66 "О внесении изменений в решение Каратальского районного маслихата от 24 декабря 2012 года N 15-58 "О районном бюджете Каратальского района на 2013-2015 годы" (зарегистрировано в государственном Реестре нормативных правовых актов от 15 марта 2013 года за N 2325, опубликовано в газете "Каратал" от 29 марта 2013 года N 13),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4 июня 2013 года N 18-82 "О внесении изменений в решение Каратальского районного маслихата от 24 декабря 2012 года N 15-58 "О районном бюджете Каратальского района на 2013–2015 годы" (зарегистрировано в государственном Реестре нормативных правовых актов от 12 июня 2013 года за N 2370, опубликовано в газете "Каратал" от 21 июня 2013 года N 24),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4 июля 2013 года N 20-84 "О внесении изменений в решение Каратальского районного маслихата от 24 декабря 2012 года N 15-58 "О районном бюджете Каратальского района на 2013–2015 годы" (зарегистрировано в государственном Реестре нормативных правовых актов от 16 июля 2013 года за N 2403, опубликовано в газете "Каратал" от 26 июля 2013 года N 29),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20 августа 2013 года N 21-91 "О внесении изменений в решение Каратальского районного маслихата от 24 декабря 2012 года N 15-58 "О районном бюджете Каратальского района на 2013–2015 годы" (зарегистрировано в государственном Реестре нормативных правовых актов от 3 сентября 2013 года за N 2428, опубликовано в газете "Каратал" от 13 сентября 2013 года N 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цифру" "4520730" заменить на цифру "4549249",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"4366517" заменить на цифру "4395036".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цифру" "4552320" заменить на цифру "4580839".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"54257" заменить на цифру "29780",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"59718" заменить на цифру "33779";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"5461" заменить на цифру "3999".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"-87479" заменить на цифру -61384".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"87479" заменить на цифру "61384".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Каратальского районного маслихата "По вопросам плана, бюджета, хозяйственной деятельности, транспорта и связи,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М. Тилеубай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Е.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ноября 2013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08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23-102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15-58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15-58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13"/>
        <w:gridCol w:w="552"/>
        <w:gridCol w:w="9811"/>
        <w:gridCol w:w="189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4549249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4395036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4395036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32"/>
        <w:gridCol w:w="652"/>
        <w:gridCol w:w="712"/>
        <w:gridCol w:w="732"/>
        <w:gridCol w:w="8271"/>
        <w:gridCol w:w="188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4580839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209349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111360</w:t>
            </w:r>
          </w:p>
        </w:tc>
      </w:tr>
      <w:tr>
        <w:trPr>
          <w:trHeight w:val="9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77296</w:t>
            </w:r>
          </w:p>
        </w:tc>
      </w:tr>
      <w:tr>
        <w:trPr>
          <w:trHeight w:val="12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2513542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1398280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1398280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1376762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1005559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347363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287884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658196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658196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12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15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1347668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и жилищного фонда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1295965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1295965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947366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38233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15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713"/>
        <w:gridCol w:w="693"/>
        <w:gridCol w:w="893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433"/>
        <w:gridCol w:w="9733"/>
        <w:gridCol w:w="19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533"/>
        <w:gridCol w:w="473"/>
        <w:gridCol w:w="925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33"/>
        <w:gridCol w:w="9253"/>
        <w:gridCol w:w="19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13"/>
        <w:gridCol w:w="493"/>
        <w:gridCol w:w="593"/>
        <w:gridCol w:w="9033"/>
        <w:gridCol w:w="1953"/>
      </w:tblGrid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-61384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61384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733"/>
        <w:gridCol w:w="693"/>
        <w:gridCol w:w="8213"/>
        <w:gridCol w:w="1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