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22ce" w14:textId="0f62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24 декабря 2012 года N 15-58 "О районном бюджете Каратальского района на 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04 июня 2013 года N 18-82. Зарегистрировано Департаментом юстиции Алматинской области 12 июня 2013 года N 2370. Утратило силу решением Каратальского районного маслихата Алматинской области от 14 апреля 2014 года № 30-129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14.04.2014 № 30-129.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24 декабря 2012 года N 15-58 "О районном бюджете Каратальского района на 2013-2015 годы" (зарегистрированного в Реестре государственной регистрации нормативных правовых актов от 28 декабря 2012 года за N 2260, опубликованного в газете "Каратал" от 11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6 марта 2013 года N 16-66 "О внесении изменений в решение Каратальского районного маслихата от 24 декабря 2012 года N 15-58 "О районном бюджете Каратальского района на 2013-2015 годы" (зарегистрировано в государственном Реестре нормативных правовых актов от 15 марта 2013 года за N 2325, опубликованного в газете "Каратал" от 29 марта 2013 года N 13),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"4036238" заменить на цифру "4355269",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"3892025" заменить на цифру "4211056"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"4067828" заменить на цифру "4386859"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транспорта и связи, землепользования, охраны природы и рационального использования природных ресурсов"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Жапаркулов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 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4 июня 2013 года N 18-82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2012 года N 15-58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утвержденному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Каратальского района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15-58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55"/>
        <w:gridCol w:w="764"/>
        <w:gridCol w:w="8533"/>
        <w:gridCol w:w="23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4355269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118376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4211056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4211056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78"/>
        <w:gridCol w:w="644"/>
        <w:gridCol w:w="662"/>
        <w:gridCol w:w="662"/>
        <w:gridCol w:w="7692"/>
        <w:gridCol w:w="2321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4386859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196098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102219</w:t>
            </w:r>
          </w:p>
        </w:tc>
      </w:tr>
      <w:tr>
        <w:trPr>
          <w:trHeight w:val="9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12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79656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77296</w:t>
            </w:r>
          </w:p>
        </w:tc>
      </w:tr>
      <w:tr>
        <w:trPr>
          <w:trHeight w:val="12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8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2331653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99297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1367287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1367287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1345769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343402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284896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</w:p>
        </w:tc>
      </w:tr>
      <w:tr>
        <w:trPr>
          <w:trHeight w:val="12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15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</w:t>
            </w:r>
          </w:p>
        </w:tc>
      </w:tr>
      <w:tr>
        <w:trPr>
          <w:trHeight w:val="8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1369639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1332080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1332080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991818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118469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12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15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10"/>
        <w:gridCol w:w="626"/>
        <w:gridCol w:w="702"/>
        <w:gridCol w:w="8244"/>
        <w:gridCol w:w="23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20"/>
        <w:gridCol w:w="613"/>
        <w:gridCol w:w="8896"/>
        <w:gridCol w:w="23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603"/>
        <w:gridCol w:w="604"/>
        <w:gridCol w:w="8378"/>
        <w:gridCol w:w="23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7"/>
        <w:gridCol w:w="606"/>
        <w:gridCol w:w="8950"/>
        <w:gridCol w:w="239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94"/>
        <w:gridCol w:w="706"/>
        <w:gridCol w:w="657"/>
        <w:gridCol w:w="7917"/>
        <w:gridCol w:w="240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-87479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685"/>
        <w:gridCol w:w="720"/>
        <w:gridCol w:w="683"/>
        <w:gridCol w:w="7877"/>
        <w:gridCol w:w="24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