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3da4" w14:textId="3d13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Карасайскому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23 декабря 2013 года N 12-1938. Зарегистрировано Департаментом юстиции Алматинской области 24 января 2014 года N 2563. Утратило силу постановлением акимата Карасайского района Алматинской области от 03 июля 2014 года № 7-1548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Карасайского района Алматинской области от 03.07.2014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7-1548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Карасайском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финансирования, а также определить спросы и предложения на общественные работы по Карасайскому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Карасайского района от 26 декабря 2011 года "Об организации общественных работ по Карасайскому району" N 12-1421 (зарегистрированного в Реестре государственной регистрации нормативных правовых актов от 13 января 2012 года N 2-11-113, опубликованного в районной газете "Заман жаршысы" N 8 от 18 февраля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Бархинову Ултусын Амангельдиевну.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0"/>
        <w:gridCol w:w="4460"/>
      </w:tblGrid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учреждения "Отдел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Карасайского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 декабря 2013 года</w:t>
            </w:r>
          </w:p>
          <w:bookmarkEnd w:id="1"/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Дауренбаев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Махмудбек Нусупбекович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утвержденное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Карасайского района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общественных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по Карасайскому району"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N 12-1938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организации,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их финансирования, а также спросы и предложения на общественные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работы по Карасайскому району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450"/>
        <w:gridCol w:w="5332"/>
        <w:gridCol w:w="1789"/>
      </w:tblGrid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4"/>
        </w:tc>
        <w:tc>
          <w:tcPr>
            <w:tcW w:w="4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5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(на одного участника)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Карасайского района"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архив;</w:t>
            </w:r>
          </w:p>
          <w:bookmarkEnd w:id="6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документов.</w:t>
            </w:r>
          </w:p>
          <w:bookmarkEnd w:id="7"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Карасайского района"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архив;</w:t>
            </w:r>
          </w:p>
          <w:bookmarkEnd w:id="9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документов.</w:t>
            </w:r>
          </w:p>
          <w:bookmarkEnd w:id="10"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Карасайского района"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повесток для призыва в ряды Вооруженных сил;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призывных повесток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"Районная библиотека акимата Карасайского района"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реставрации, подшивке и брошюровании книг;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документов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"Производственно коммунальное предприятие на праве хозяйственного ведения "Колдау" государственного учреждения "Карасайский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благоустроистве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снега);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"Загородный запасной пункт управления Акимата Алматинской области"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снега);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филиал Партии "Нур Отан"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по обработке документов при проведении выборной компании;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архив;</w:t>
            </w:r>
          </w:p>
          <w:bookmarkEnd w:id="16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документов.</w:t>
            </w:r>
          </w:p>
          <w:bookmarkEnd w:id="17"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"Куат" Карасайского района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детьми инвалидами и инвлидами 1-2 группы; (организация культурных мероприятий, консультации детям инвалидам о льготах для поступления в учебные заведения, беседа о различных видах спорта);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домов;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с порожением опорно-двигательного аппарата "Тірек и М" Карасайского района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Выявления изолированных детей от общества с порожением опорно-двигательного аппарата, оказание помощи родителям в работе детьми; (организация культурных мероприятий, беседа о различных видах спорта);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домов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"Алматинский областной историко-краеведческий музей имени М. Тынышпаева"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снега);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метров;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"Алматинский областной центр по профилактике и борьбе со спид"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 одноразовых шприцов;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регистраций поступивших информаций;</w:t>
            </w:r>
          </w:p>
          <w:bookmarkEnd w:id="23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</w:t>
            </w:r>
          </w:p>
          <w:bookmarkEnd w:id="24"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"Центр поддержки женщин и детей "Скажи нет насилию"" Карасайского района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регистраций поступивших информаций;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"Районный дом культуры" акима Карасайского района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назначения;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культурных мероприятии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Карасайское районное отделение Алматинского областного филиала Государственного центра по выплате пенсий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заполнении документов тружеников тыла;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архив;</w:t>
            </w:r>
          </w:p>
          <w:bookmarkEnd w:id="28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</w:p>
          <w:bookmarkEnd w:id="29"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Каскеленского городского округа" Карасайского района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книги;</w:t>
            </w:r>
          </w:p>
          <w:bookmarkEnd w:id="31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</w:t>
            </w:r>
          </w:p>
          <w:bookmarkEnd w:id="32"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Умтылского сельского округа" Карасайского района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книги;</w:t>
            </w:r>
          </w:p>
          <w:bookmarkEnd w:id="34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</w:t>
            </w:r>
          </w:p>
          <w:bookmarkEnd w:id="35"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6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Иргелинского сельского округа" Карасайского района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книги;</w:t>
            </w:r>
          </w:p>
          <w:bookmarkEnd w:id="37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документов;</w:t>
            </w:r>
          </w:p>
          <w:bookmarkEnd w:id="38"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9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Аксайского сельского округа" Карасайского района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книги;</w:t>
            </w:r>
          </w:p>
          <w:bookmarkEnd w:id="40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документов;</w:t>
            </w:r>
          </w:p>
          <w:bookmarkEnd w:id="41"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2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Первомайского сельского округа" Карасайского района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книги;</w:t>
            </w:r>
          </w:p>
          <w:bookmarkEnd w:id="43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документов;</w:t>
            </w:r>
          </w:p>
          <w:bookmarkEnd w:id="44"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5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Жандосовского сельского округа" Карасайского района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книги;</w:t>
            </w:r>
          </w:p>
          <w:bookmarkEnd w:id="46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документов;</w:t>
            </w:r>
          </w:p>
          <w:bookmarkEnd w:id="47"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8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Елтайского сельского округа" Карасайского района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( вырубка сухих деревьев, покос трав, высадка цветов и молодых насаждении, полив, прополка, побелка деревьев, бордюр вдоль дорог, очистка снега);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книги;</w:t>
            </w:r>
          </w:p>
          <w:bookmarkEnd w:id="49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документов;</w:t>
            </w:r>
          </w:p>
          <w:bookmarkEnd w:id="50"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1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Таусамалинского сельского округа" Карасайского района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книги;</w:t>
            </w:r>
          </w:p>
          <w:bookmarkEnd w:id="52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документов;</w:t>
            </w:r>
          </w:p>
          <w:bookmarkEnd w:id="53"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4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Райымбекского сельского округа" Карасайского района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книги;</w:t>
            </w:r>
          </w:p>
          <w:bookmarkEnd w:id="55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документов;</w:t>
            </w:r>
          </w:p>
          <w:bookmarkEnd w:id="56"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7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Ушконырского сельского округа" Карасайского района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 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книги;</w:t>
            </w:r>
          </w:p>
          <w:bookmarkEnd w:id="58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документов;</w:t>
            </w:r>
          </w:p>
          <w:bookmarkEnd w:id="59"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0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Ново-Шамалганского сельского округа" Карасайского района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книги;</w:t>
            </w:r>
          </w:p>
          <w:bookmarkEnd w:id="61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документов;</w:t>
            </w:r>
          </w:p>
          <w:bookmarkEnd w:id="62"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3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Улкен-Алматинского сельского округа" Карасайского района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книги;</w:t>
            </w:r>
          </w:p>
          <w:bookmarkEnd w:id="64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документов;</w:t>
            </w:r>
          </w:p>
          <w:bookmarkEnd w:id="65"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6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Карагайлинского сельского округа" Карасайского района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книги;</w:t>
            </w:r>
          </w:p>
          <w:bookmarkEnd w:id="67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документов;</w:t>
            </w:r>
          </w:p>
          <w:bookmarkEnd w:id="68"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9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Айтейского сельского округа" Карасайского района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книги;</w:t>
            </w:r>
          </w:p>
          <w:bookmarkEnd w:id="70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документов;</w:t>
            </w:r>
          </w:p>
          <w:bookmarkEnd w:id="71"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2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Жамбылского сельского округа" Карасайского района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дорог, очистка снега);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книги;</w:t>
            </w:r>
          </w:p>
          <w:bookmarkEnd w:id="73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документов;</w:t>
            </w:r>
          </w:p>
          <w:bookmarkEnd w:id="74"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5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 Карасайская районная прокуратура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архив;</w:t>
            </w:r>
          </w:p>
          <w:bookmarkEnd w:id="76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документов.</w:t>
            </w:r>
          </w:p>
          <w:bookmarkEnd w:id="77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2"/>
        <w:gridCol w:w="503"/>
        <w:gridCol w:w="363"/>
        <w:gridCol w:w="781"/>
        <w:gridCol w:w="781"/>
      </w:tblGrid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условия</w:t>
            </w:r>
          </w:p>
          <w:bookmarkEnd w:id="7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участников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(участник)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(участник)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bookmarkEnd w:id="8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bookmarkEnd w:id="8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bookmarkEnd w:id="8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bookmarkEnd w:id="8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bookmarkEnd w:id="8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bookmarkEnd w:id="8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bookmarkEnd w:id="8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  <w:bookmarkEnd w:id="8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  <w:bookmarkEnd w:id="8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  <w:bookmarkEnd w:id="8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bookmarkEnd w:id="9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bookmarkEnd w:id="9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bookmarkEnd w:id="9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bookmarkEnd w:id="9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bookmarkEnd w:id="9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bookmarkEnd w:id="9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bookmarkEnd w:id="9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bookmarkEnd w:id="9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bookmarkEnd w:id="9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bookmarkEnd w:id="9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bookmarkEnd w:id="10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bookmarkEnd w:id="10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bookmarkEnd w:id="10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bookmarkEnd w:id="10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bookmarkEnd w:id="10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bookmarkEnd w:id="10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bookmarkEnd w:id="10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bookmarkEnd w:id="10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bookmarkEnd w:id="10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bookmarkEnd w:id="10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