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1a56" w14:textId="c34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Карасайского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23 декабря 2013 года N 26-3. Зарегистрировано Департаментом юстиции Алматинской области 31 декабря 2013 года N 2552. Утратило силу решением Карасайского районного маслихата Алматинской области от 16 января 2016 года № 38-4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Карасайского районного маслихата Алматинской области от 16.01.2016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20108884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7123986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146236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1430000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11408662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3360499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8048163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20400768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36236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44448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8212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328120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328120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Карасайского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2014 год в сумме 17400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бюджетных программ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Азат Нурхасенович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23 декабря 2013 года N 26-3 "О районном бюджете Карасайского района 2014-2016 годы"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Карасайского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города,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 и ребенка (детей) оставшегося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за высокие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3309349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карта занятости 2020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районов, городов областного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Ослуживание долга местных исполнительных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Карасайского района от 23 декабря 2013 года N 26-3 "О районном бюджете Карасайского района на 2014-2016 годы"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предпринемательской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города,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комунальным имуществом,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Приобритение и доставка учебников,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 и ребенка (детей)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ветеринарий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Изьятие земельных участков для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инпекций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инпекций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комунального хозяитсва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инпекций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Благоустроиство и озеленение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ветеринарий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пасожирского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хозяиства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изьятия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Карасайского района от 23 декабря 2013 года N 26-3 "О районном бюджете Карасайского района на 2014-2016 годы"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20711877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предпринемательской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20711877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города,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комунальным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Приобритение и доставка учебников,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 оставшегося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ветеринарий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Изьятие земельных участков для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инпекций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инпекций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комунального хозяитсва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инпекций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Благоустроиство и озеленение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пасожирского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хозяиства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изьятия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Карасайского района от 23 декабря 2013 года N 26-3 "О районном бюджете Карасайского района на 2014-2016 годы"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районного бюджета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