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d208" w14:textId="608d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24 декабря  2012 года N 14-3 "О районном бюджете Карасайского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09 декабря 2013 года N 25-3. Зарегистрировано Департаментом юстиции Алматинской области 12 декабря 2013 года N 2507. Утратило силу решением Карасайского районного маслихата Алматинской области от 06 августа 2014 года № 33-7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06.08.2014 № 33-7.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28 декабря 2012 года N 2276, опубликовано в газете "Заман жаршысы" от 19 января 2013 года N 3-4),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марта 2013 года N 16-3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15 марта 2013 года N 2323, опубликовано в газете "Заман жаршысы" от 20 апреля 2013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5 июня 2013 года N 19-3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18 июня 2013 года N 2389, опубликовано в газете "Заман жаршысы" от 5 июля 2013 года N 28),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5 июля 2013 года N 21-3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15 июля 2013 года N 2397, опубликовано в газете "Заман жаршысы" от 17 август 2013 года N 34),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20 августа 2013 года N 22-4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4 сентября 2013 года N 2444, опубликовано в газете "Заман жаршысы" от 28 сентября 2013 года N 40),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30 сентября 2013 года N 23-3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7 октября 2013 года N 2453, опубликовано в газете "Заман жаршысы" от 19 октября 2013 года N 43)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11 ноября 2013 года N 24-3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19 ноября 2013 года N 2468, опубликовано в газете "Заман жаршысы" от 7 декабря 2013 года N 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"14471769" заменить на цифру "14102322",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поступление" цифру "6768020" заменить на цифру "6763445";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поступление" цифру "76637" заменить на цифру "81212";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"1074408" заменить на цифру "871408";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"6552704" заменить на цифру "6386257",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"3095795" заменить на цифру "3078752";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"3456909" заменить на цифру "3307505";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"15560687" заменить на цифру "15191240".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рыночной структуры экономики и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Далабаева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2013 года N 25-3 "О внесений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N 14-3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21"/>
        <w:gridCol w:w="558"/>
        <w:gridCol w:w="9101"/>
        <w:gridCol w:w="224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14102322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6763445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117948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3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534304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4430316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4261870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111093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30 до 60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(кроме коньяка, бренди,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из коньячного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производства)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180977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3335723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12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произведенные на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140036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через территорий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сел, поселков, и сельских округов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</w:t>
            </w:r>
          </w:p>
        </w:tc>
      </w:tr>
      <w:tr>
        <w:trPr>
          <w:trHeight w:val="27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решении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РК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 гражданства Республики Казахстан 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взимаемые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8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управлений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 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управлений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14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штрафов, пеней, санкций, взысканий, налагаемых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городов 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сельских округов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3078752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88"/>
        <w:gridCol w:w="683"/>
        <w:gridCol w:w="703"/>
        <w:gridCol w:w="8135"/>
        <w:gridCol w:w="223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15191240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370783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328721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82022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 аульного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200102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8855795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319446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319446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129592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5731390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5670166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5662469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2791853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379955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2182525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177644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177644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2945501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2337129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1008347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490765</w:t>
            </w:r>
          </w:p>
        </w:tc>
      </w:tr>
      <w:tr>
        <w:trPr>
          <w:trHeight w:val="10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карта занятости 2020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398736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386767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209636</w:t>
            </w:r>
          </w:p>
        </w:tc>
      </w:tr>
      <w:tr>
        <w:trPr>
          <w:trHeight w:val="10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129062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10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10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565807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565807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263688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302119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240076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234757</w:t>
            </w:r>
          </w:p>
        </w:tc>
      </w:tr>
      <w:tr>
        <w:trPr>
          <w:trHeight w:val="10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4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61"/>
        <w:gridCol w:w="655"/>
        <w:gridCol w:w="8944"/>
        <w:gridCol w:w="224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33"/>
        <w:gridCol w:w="591"/>
        <w:gridCol w:w="9075"/>
        <w:gridCol w:w="2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811"/>
        <w:gridCol w:w="786"/>
        <w:gridCol w:w="8611"/>
        <w:gridCol w:w="229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-1130533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1130533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