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f04e" w14:textId="2eaf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24 декабря  2012 года N 14-3 "О районном бюджете Карасайского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05 июля 2013 года N 21-3. Зарегистрировано Департаментом юстиции Алматинской области 15 июля 2013 года N 2397. Утратило силу решением Карасайского районного маслихата Алматинской области от 06 августа 2014 года № 33-7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06.08.2014 № 33-7.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28 декабря 2012 года N 2276, опубликовано в газете "Заман жаршысы" от 19 января 2013 года N 3-4),в решение Карасайского районного маслихата от 6 марта 2013 года N 16-3 (зарегистрировано в государственном Реестре нормативных правовых актов 15 марта 2013 года N 2323, опубликовано в газете "Заман жаршысы" от 20 апреля 2013 года N 17), в решение Карасайского районного маслихата от 5 июня 2013 года N 19-3 (зарегистрировано в государственном Реестре нормативных правовых актов 18 июня 2013 года N 2389, опубликовано в газете "Заман жаршысы" от 5 июля 2013 года N 28),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"13548266" заменить на цифру "13903342",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"6169201" заменить на цифру "6524277",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"3577445" заменить на цифру "3609672";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"2591756" заменить на цифру "2914605";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"14637184" заменить на цифру "14992260"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рыночной структуры экономики и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N 21-3 "О внесений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N 14-3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N 14-3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Карасайского района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15"/>
        <w:gridCol w:w="760"/>
        <w:gridCol w:w="730"/>
        <w:gridCol w:w="815"/>
        <w:gridCol w:w="7128"/>
        <w:gridCol w:w="2240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(тыс.теңге)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13903342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6477400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13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3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4677577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4526325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3875843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3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6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51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6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 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9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территорий РК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8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 до 4,5 мм включительно)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1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6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4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6524277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6524277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6524277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3609672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12"/>
        <w:gridCol w:w="752"/>
        <w:gridCol w:w="752"/>
        <w:gridCol w:w="7902"/>
        <w:gridCol w:w="22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(тыс.теңге)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14992260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331617</w:t>
            </w:r>
          </w:p>
        </w:tc>
      </w:tr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296305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</w:tr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74428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202058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191898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15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2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8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8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15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8577267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112093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5704527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5643303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5637603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2555674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626410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</w:tr>
      <w:tr>
        <w:trPr>
          <w:trHeight w:val="12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олимпияд,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1929264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1929264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8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20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2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3427390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2825623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241191</w:t>
            </w:r>
          </w:p>
        </w:tc>
      </w:tr>
      <w:tr>
        <w:trPr>
          <w:trHeight w:val="13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234319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1712111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1712111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866545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479897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386648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8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334697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0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12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12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10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174406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2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270758</w:t>
            </w:r>
          </w:p>
        </w:tc>
      </w:tr>
      <w:tr>
        <w:trPr>
          <w:trHeight w:val="10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126476</w:t>
            </w:r>
          </w:p>
        </w:tc>
      </w:tr>
      <w:tr>
        <w:trPr>
          <w:trHeight w:val="15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12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13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19"/>
        <w:gridCol w:w="773"/>
        <w:gridCol w:w="801"/>
        <w:gridCol w:w="7645"/>
        <w:gridCol w:w="2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8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785"/>
        <w:gridCol w:w="917"/>
        <w:gridCol w:w="8287"/>
        <w:gridCol w:w="223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88"/>
        <w:gridCol w:w="696"/>
        <w:gridCol w:w="706"/>
        <w:gridCol w:w="8071"/>
        <w:gridCol w:w="22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-1117551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1117551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10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