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6bab" w14:textId="0826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24 декабря  2012 года N 14-3 "О районном бюджете Карасайского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Карасайского района Алматинской области от 05 июня 2013 года N 19-3. Зарегистрировано Департаментом юстиции Алматинской области 18 июня 2013 года N 2389. Утратило силу решением Карасайского районного маслихата Алматинской области от 06 августа 2014 года № 33-7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Карасайского районного маслихата Алматинской области от 06.08.2014 № 33-7.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Республики Казахстан" от 23 января 2001 года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24 декабря 2012 года N 14-3 "О районном бюджете Карасайского района на 2013-2015 годы" (зарегистрировано в государственном Реестре нормативных правовых актов 28 декабря 2012 года N 2276, опубликовано в газете "Заман жаршысы" от 19 января 2013 года N 3-4), в решение Карасайского районного маслихата от 6 марта 2013 года N 16-3 (зарегистрировано в государственном Реестре нормативных правовых актов 15 марта 2013 года N 2323, опубликовано в газете "Заман жаршысы" от 20 апреля 2013 года N 17),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"Доходы" цифру "12353875" заменить на цифру "13548266",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цифру "534408" заменить на цифру "784408";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"5224810" заменить на цифру "6169201",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"2726058" заменить на цифру "3577445";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"2498752" заменить на цифру "2591756";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"13494948" заменить на цифру "14637184";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– цифру "-1169706" заменить на цифру "-1117551";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"1169706" заменить на цифру "1117551"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формированию бюджета, финансов, социально экономического развития, рыночной структуры экономики и предпринимательства"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отдела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района                        Азат Нурхасенович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июня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5 июня N 19-3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внесений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N 14-3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24 декабря N 14-3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2013-2015 годы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Карасайского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48"/>
        <w:gridCol w:w="721"/>
        <w:gridCol w:w="730"/>
        <w:gridCol w:w="7805"/>
        <w:gridCol w:w="2299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(тыс.теңге)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13548266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6477400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1625952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1055405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1004719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50686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102909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</w:tr>
      <w:tr>
        <w:trPr>
          <w:trHeight w:val="6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</w:p>
        </w:tc>
      </w:tr>
      <w:tr>
        <w:trPr>
          <w:trHeight w:val="9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3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13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64205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461436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42424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419012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4677577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4526325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110593</w:t>
            </w:r>
          </w:p>
        </w:tc>
      </w:tr>
      <w:tr>
        <w:trPr>
          <w:trHeight w:val="7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279514</w:t>
            </w:r>
          </w:p>
        </w:tc>
      </w:tr>
      <w:tr>
        <w:trPr>
          <w:trHeight w:val="6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</w:p>
        </w:tc>
      </w:tr>
      <w:tr>
        <w:trPr>
          <w:trHeight w:val="13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коньячного спирта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170977</w:t>
            </w:r>
          </w:p>
        </w:tc>
      </w:tr>
      <w:tr>
        <w:trPr>
          <w:trHeight w:val="7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Пиво,произведенное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3875843</w:t>
            </w:r>
          </w:p>
        </w:tc>
      </w:tr>
      <w:tr>
        <w:trPr>
          <w:trHeight w:val="13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47792</w:t>
            </w:r>
          </w:p>
        </w:tc>
      </w:tr>
      <w:tr>
        <w:trPr>
          <w:trHeight w:val="13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7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116660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6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13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10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10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</w:p>
        </w:tc>
      </w:tr>
      <w:tr>
        <w:trPr>
          <w:trHeight w:val="9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13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после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в населенных пунктах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15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173871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173871</w:t>
            </w:r>
          </w:p>
        </w:tc>
      </w:tr>
      <w:tr>
        <w:trPr>
          <w:trHeight w:val="45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производства,заявлений (жалоб)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производства,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вынесении судебного приказа,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дубликата исполнительного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исполнительных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принудительное исполнение решении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2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 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изменением,дополнением и восстановлением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16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государств, а так же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эти документы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17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территорий РК визы к паспортам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 лиц без гражданства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16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о приобретений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Республики,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холодного охотничьего,сигнального,огнестрельного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устройств,снаряженных слезоточивыми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раздражающими веществами, пневматического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с дульной энергией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Дж и калибра до 4,5 мм включительно)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7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ношение,транспортировку,ввоз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117257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9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21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25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14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7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784408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784408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784408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784408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6169201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6169201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6169201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3577445</w:t>
            </w:r>
          </w:p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2591756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64"/>
        <w:gridCol w:w="719"/>
        <w:gridCol w:w="756"/>
        <w:gridCol w:w="7955"/>
        <w:gridCol w:w="231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(тыс.теңге)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14637184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311321</w:t>
            </w:r>
          </w:p>
        </w:tc>
      </w:tr>
      <w:tr>
        <w:trPr>
          <w:trHeight w:val="10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276009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</w:t>
            </w:r>
          </w:p>
        </w:tc>
      </w:tr>
      <w:tr>
        <w:trPr>
          <w:trHeight w:val="10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82878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74428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10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181762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177762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</w:p>
        </w:tc>
      </w:tr>
      <w:tr>
        <w:trPr>
          <w:trHeight w:val="15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10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17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8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178711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178711</w:t>
            </w:r>
          </w:p>
        </w:tc>
      </w:tr>
      <w:tr>
        <w:trPr>
          <w:trHeight w:val="10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177360</w:t>
            </w:r>
          </w:p>
        </w:tc>
      </w:tr>
      <w:tr>
        <w:trPr>
          <w:trHeight w:val="14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10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10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8240672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290214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290214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112093</w:t>
            </w:r>
          </w:p>
        </w:tc>
      </w:tr>
      <w:tr>
        <w:trPr>
          <w:trHeight w:val="10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178121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5704527</w:t>
            </w:r>
          </w:p>
        </w:tc>
      </w:tr>
      <w:tr>
        <w:trPr>
          <w:trHeight w:val="11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10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5643303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5637603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2232825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626410</w:t>
            </w:r>
          </w:p>
        </w:tc>
      </w:tr>
      <w:tr>
        <w:trPr>
          <w:trHeight w:val="11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12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</w:tr>
      <w:tr>
        <w:trPr>
          <w:trHeight w:val="14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149586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олимпияд,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масштаба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7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</w:t>
            </w:r>
          </w:p>
        </w:tc>
      </w:tr>
      <w:tr>
        <w:trPr>
          <w:trHeight w:val="10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371056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1606415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1606415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184726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159085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159085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37828</w:t>
            </w:r>
          </w:p>
        </w:tc>
      </w:tr>
      <w:tr>
        <w:trPr>
          <w:trHeight w:val="21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 Казахстан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33815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12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20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14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</w:t>
            </w:r>
          </w:p>
        </w:tc>
      </w:tr>
      <w:tr>
        <w:trPr>
          <w:trHeight w:val="11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3427390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2825623</w:t>
            </w:r>
          </w:p>
        </w:tc>
      </w:tr>
      <w:tr>
        <w:trPr>
          <w:trHeight w:val="11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237865</w:t>
            </w:r>
          </w:p>
        </w:tc>
      </w:tr>
      <w:tr>
        <w:trPr>
          <w:trHeight w:val="15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отчуждением недвижимого имущества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230993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1715437</w:t>
            </w:r>
          </w:p>
        </w:tc>
      </w:tr>
      <w:tr>
        <w:trPr>
          <w:trHeight w:val="8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1715437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866545</w:t>
            </w:r>
          </w:p>
        </w:tc>
      </w:tr>
      <w:tr>
        <w:trPr>
          <w:trHeight w:val="11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479897</w:t>
            </w:r>
          </w:p>
        </w:tc>
      </w:tr>
      <w:tr>
        <w:trPr>
          <w:trHeight w:val="10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386648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инспекций района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407030</w:t>
            </w:r>
          </w:p>
        </w:tc>
      </w:tr>
      <w:tr>
        <w:trPr>
          <w:trHeight w:val="11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399030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389730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</w:p>
        </w:tc>
      </w:tr>
      <w:tr>
        <w:trPr>
          <w:trHeight w:val="11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17045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122892</w:t>
            </w:r>
          </w:p>
        </w:tc>
      </w:tr>
      <w:tr>
        <w:trPr>
          <w:trHeight w:val="8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334697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50462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50462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50462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231797</w:t>
            </w:r>
          </w:p>
        </w:tc>
      </w:tr>
      <w:tr>
        <w:trPr>
          <w:trHeight w:val="8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231797</w:t>
            </w:r>
          </w:p>
        </w:tc>
      </w:tr>
      <w:tr>
        <w:trPr>
          <w:trHeight w:val="8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1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226297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32040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32040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10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20398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</w:tr>
      <w:tr>
        <w:trPr>
          <w:trHeight w:val="10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</w:tr>
      <w:tr>
        <w:trPr>
          <w:trHeight w:val="15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11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81761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31683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11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10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12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</w:p>
        </w:tc>
      </w:tr>
      <w:tr>
        <w:trPr>
          <w:trHeight w:val="12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 земель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37798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37798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37798</w:t>
            </w:r>
          </w:p>
        </w:tc>
      </w:tr>
      <w:tr>
        <w:trPr>
          <w:trHeight w:val="10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8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</w:tr>
      <w:tr>
        <w:trPr>
          <w:trHeight w:val="11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11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290196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290196</w:t>
            </w:r>
          </w:p>
        </w:tc>
      </w:tr>
      <w:tr>
        <w:trPr>
          <w:trHeight w:val="10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290196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174406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276077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12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270758</w:t>
            </w:r>
          </w:p>
        </w:tc>
      </w:tr>
      <w:tr>
        <w:trPr>
          <w:trHeight w:val="10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11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8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11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126476</w:t>
            </w:r>
          </w:p>
        </w:tc>
      </w:tr>
      <w:tr>
        <w:trPr>
          <w:trHeight w:val="15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10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172493</w:t>
            </w:r>
          </w:p>
        </w:tc>
      </w:tr>
      <w:tr>
        <w:trPr>
          <w:trHeight w:val="9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выделенных из местного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</w:p>
        </w:tc>
      </w:tr>
      <w:tr>
        <w:trPr>
          <w:trHeight w:val="12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12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750"/>
        <w:gridCol w:w="724"/>
        <w:gridCol w:w="788"/>
        <w:gridCol w:w="7823"/>
        <w:gridCol w:w="231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7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8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003"/>
        <w:gridCol w:w="928"/>
        <w:gridCol w:w="7948"/>
        <w:gridCol w:w="233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6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30"/>
        <w:gridCol w:w="721"/>
        <w:gridCol w:w="767"/>
        <w:gridCol w:w="7770"/>
        <w:gridCol w:w="23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-1117551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1117551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304689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304689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304689</w:t>
            </w:r>
          </w:p>
        </w:tc>
      </w:tr>
      <w:tr>
        <w:trPr>
          <w:trHeight w:val="10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