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90244" w14:textId="0f902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Карасайского районного Маслихата от 24 декабря  2012 года N 14-3 "О районном бюджете Карасайского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Карасайского района Алматинской области от 06 марта 2013 года N 16-3. Зарегистрировано Департаментом юстиции Алматинской области 15 марта 2013 года N 2323. Утратило силу решением Карасайского районного маслихата Алматинской области от 06 августа 2014 года № 33-7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Карасайского районного маслихата Алматинской области от 06.08.2014 № 33-7.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документе сохранена пунктуация и орфография оригинала.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 в Республики Казахстан" от 23 января 2001 года Карасайский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Внести в решение Карасайского районного Маслихата от 24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N 14-3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Карасайского района на 2013-2015 годы" (зарегистрировано в государственном Реестре нормативных правовых актов 28 декабря 2012 года N 2276, опубликовано в газете "Заман жаршысы" от 19 января 2013 года N 3-4),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"13562437" заменить на цифру "12353875";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цифру "6433372" заменить на цифру "5224810",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"3985540" заменить на цифру "2726058".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"2447832" заменить на цифру "2498752";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"13902511" заменить на цифру "13494948".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"Чистое бюджетное кредитование" цифру "28959" заменить на цифру "28633".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"Дефицит (профицит) бюджета" – цифру "-369033" заменить на цифру "-1169706".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(использование профицита) бюджета" цифру "369033" заменить на цифру "1169706".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формированию бюджета, финансов, социально экономического развития, рыночной структуры экономики и предпринимательства"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Карасайского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Килибаев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Карасайского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районного маслихата                        Е. Калиев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Карасайского района                        Азат Нурхасенович Хамитов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марта 2013 года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Карасайского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6 марта N 16-3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внесений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Карасайского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N 14-3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Карасайского района 2013-2015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утвержденному решению Карасайского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14-3 "О районном бюджете Карасайского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2013-2015 годы"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616"/>
        <w:gridCol w:w="552"/>
        <w:gridCol w:w="636"/>
        <w:gridCol w:w="8596"/>
        <w:gridCol w:w="2129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12353875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6477400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1625952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1055405</w:t>
            </w:r>
          </w:p>
        </w:tc>
      </w:tr>
      <w:tr>
        <w:trPr>
          <w:trHeight w:val="6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1004719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50686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102909</w:t>
            </w:r>
          </w:p>
        </w:tc>
      </w:tr>
      <w:tr>
        <w:trPr>
          <w:trHeight w:val="6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</w:t>
            </w:r>
          </w:p>
        </w:tc>
      </w:tr>
      <w:tr>
        <w:trPr>
          <w:trHeight w:val="6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21019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лиц,индивидуальных предпринимателей,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64205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461436</w:t>
            </w:r>
          </w:p>
        </w:tc>
      </w:tr>
      <w:tr>
        <w:trPr>
          <w:trHeight w:val="6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42424</w:t>
            </w:r>
          </w:p>
        </w:tc>
      </w:tr>
      <w:tr>
        <w:trPr>
          <w:trHeight w:val="6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419012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4677577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4526325</w:t>
            </w:r>
          </w:p>
        </w:tc>
      </w:tr>
      <w:tr>
        <w:trPr>
          <w:trHeight w:val="6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виды спирта,произведенные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110593</w:t>
            </w:r>
          </w:p>
        </w:tc>
      </w:tr>
      <w:tr>
        <w:trPr>
          <w:trHeight w:val="7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Водка,произведенная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279514</w:t>
            </w:r>
          </w:p>
        </w:tc>
      </w:tr>
      <w:tr>
        <w:trPr>
          <w:trHeight w:val="6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Вина,произведенные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Коньяк, бренди, произведенные из коньячного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спирта отечественного производства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170977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Пиво,произведенное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3875843</w:t>
            </w:r>
          </w:p>
        </w:tc>
      </w:tr>
      <w:tr>
        <w:trPr>
          <w:trHeight w:val="13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47792</w:t>
            </w:r>
          </w:p>
        </w:tc>
      </w:tr>
      <w:tr>
        <w:trPr>
          <w:trHeight w:val="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 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</w:p>
        </w:tc>
      </w:tr>
      <w:tr>
        <w:trPr>
          <w:trHeight w:val="7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</w:t>
            </w:r>
          </w:p>
        </w:tc>
      </w:tr>
      <w:tr>
        <w:trPr>
          <w:trHeight w:val="6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116660</w:t>
            </w:r>
          </w:p>
        </w:tc>
      </w:tr>
      <w:tr>
        <w:trPr>
          <w:trHeight w:val="7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</w:p>
        </w:tc>
      </w:tr>
      <w:tr>
        <w:trPr>
          <w:trHeight w:val="6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14530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10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15512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недвижимое имущество и сделок с ним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после 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 местного значения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27266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173871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173871</w:t>
            </w:r>
          </w:p>
        </w:tc>
      </w:tr>
      <w:tr>
        <w:trPr>
          <w:trHeight w:val="18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производства,заявлений (жалоб)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особого производства, заявлений о вынесений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приказа,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дубликата исполнительного листа,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исполнительных листов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принудительное исполнение решений третейских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(арбитражных) судов и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судов,заявлений о повторной выдаче копий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 актов, исполнительных листов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за исключением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 с подаваемых в суд исковых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государственным учреждениям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8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 же за выдачу гражданам 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повторных свидетельств о регистрации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 и свидетельств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изменением,дополнением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записей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</w:t>
            </w:r>
          </w:p>
        </w:tc>
      </w:tr>
      <w:tr>
        <w:trPr>
          <w:trHeight w:val="10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 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8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территорий РК визы к паспортам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иностранцев и лиц без гражданства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заменяющим их документам на право выезда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 въезда в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8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 документов о приобретений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 Республики, 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прекращении гражданства Республики Казахстан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22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служебного оружия физических и юридических лиц (за исключением холодного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охотничьего,сигнального,огнестрельного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бесствольного, механических распылителей,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аэрозольных и других устройств,снаряженных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слезоточивыми или раздражающими веществами,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пневматического оружия с дульной энергией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7,5 Дж и калибра до 4,5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6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хранение или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ношение,транспортировку,ввоз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 вывоз из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оружия и патронов к нему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117257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18543</w:t>
            </w:r>
          </w:p>
        </w:tc>
      </w:tr>
      <w:tr>
        <w:trPr>
          <w:trHeight w:val="1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90592</w:t>
            </w:r>
          </w:p>
        </w:tc>
      </w:tr>
      <w:tr>
        <w:trPr>
          <w:trHeight w:val="13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90592</w:t>
            </w:r>
          </w:p>
        </w:tc>
      </w:tr>
      <w:tr>
        <w:trPr>
          <w:trHeight w:val="7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санкции,взыскания,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местного бюджета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90592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534408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534408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534408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534408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5224810</w:t>
            </w:r>
          </w:p>
        </w:tc>
      </w:tr>
      <w:tr>
        <w:trPr>
          <w:trHeight w:val="6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5224810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5224810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2726058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2498752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559"/>
        <w:gridCol w:w="699"/>
        <w:gridCol w:w="736"/>
        <w:gridCol w:w="8404"/>
        <w:gridCol w:w="2086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теңге )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13494948</w:t>
            </w:r>
          </w:p>
        </w:tc>
      </w:tr>
      <w:tr>
        <w:trPr>
          <w:trHeight w:val="4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300061</w:t>
            </w:r>
          </w:p>
        </w:tc>
      </w:tr>
      <w:tr>
        <w:trPr>
          <w:trHeight w:val="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266829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6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75818</w:t>
            </w:r>
          </w:p>
        </w:tc>
      </w:tr>
      <w:tr>
        <w:trPr>
          <w:trHeight w:val="7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74368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179702</w:t>
            </w:r>
          </w:p>
        </w:tc>
      </w:tr>
      <w:tr>
        <w:trPr>
          <w:trHeight w:val="1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177702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16717</w:t>
            </w:r>
          </w:p>
        </w:tc>
      </w:tr>
      <w:tr>
        <w:trPr>
          <w:trHeight w:val="6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16717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12079</w:t>
            </w:r>
          </w:p>
        </w:tc>
      </w:tr>
      <w:tr>
        <w:trPr>
          <w:trHeight w:val="6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 с этим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16515</w:t>
            </w:r>
          </w:p>
        </w:tc>
      </w:tr>
      <w:tr>
        <w:trPr>
          <w:trHeight w:val="1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16515</w:t>
            </w:r>
          </w:p>
        </w:tc>
      </w:tr>
      <w:tr>
        <w:trPr>
          <w:trHeight w:val="8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 предпринимательства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180168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6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8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7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178711</w:t>
            </w:r>
          </w:p>
        </w:tc>
      </w:tr>
      <w:tr>
        <w:trPr>
          <w:trHeight w:val="7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178711</w:t>
            </w:r>
          </w:p>
        </w:tc>
      </w:tr>
      <w:tr>
        <w:trPr>
          <w:trHeight w:val="10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177360</w:t>
            </w:r>
          </w:p>
        </w:tc>
      </w:tr>
      <w:tr>
        <w:trPr>
          <w:trHeight w:val="11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4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8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8121385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290884</w:t>
            </w:r>
          </w:p>
        </w:tc>
      </w:tr>
      <w:tr>
        <w:trPr>
          <w:trHeight w:val="7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290884</w:t>
            </w:r>
          </w:p>
        </w:tc>
      </w:tr>
      <w:tr>
        <w:trPr>
          <w:trHeight w:val="7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112763</w:t>
            </w:r>
          </w:p>
        </w:tc>
      </w:tr>
      <w:tr>
        <w:trPr>
          <w:trHeight w:val="7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112088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 образования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178121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178121</w:t>
            </w:r>
          </w:p>
        </w:tc>
      </w:tr>
      <w:tr>
        <w:trPr>
          <w:trHeight w:val="76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5689527</w:t>
            </w:r>
          </w:p>
        </w:tc>
      </w:tr>
      <w:tr>
        <w:trPr>
          <w:trHeight w:val="3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46224</w:t>
            </w:r>
          </w:p>
        </w:tc>
      </w:tr>
      <w:tr>
        <w:trPr>
          <w:trHeight w:val="10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46224</w:t>
            </w:r>
          </w:p>
        </w:tc>
      </w:tr>
      <w:tr>
        <w:trPr>
          <w:trHeight w:val="7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5643303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5637603</w:t>
            </w:r>
          </w:p>
        </w:tc>
      </w:tr>
      <w:tr>
        <w:trPr>
          <w:trHeight w:val="76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150052</w:t>
            </w:r>
          </w:p>
        </w:tc>
      </w:tr>
      <w:tr>
        <w:trPr>
          <w:trHeight w:val="4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5487551</w:t>
            </w:r>
          </w:p>
        </w:tc>
      </w:tr>
      <w:tr>
        <w:trPr>
          <w:trHeight w:val="5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7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</w:t>
            </w:r>
          </w:p>
        </w:tc>
      </w:tr>
      <w:tr>
        <w:trPr>
          <w:trHeight w:val="6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</w:t>
            </w:r>
          </w:p>
        </w:tc>
      </w:tr>
      <w:tr>
        <w:trPr>
          <w:trHeight w:val="3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2127868</w:t>
            </w:r>
          </w:p>
        </w:tc>
      </w:tr>
      <w:tr>
        <w:trPr>
          <w:trHeight w:val="7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625680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18398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18787</w:t>
            </w:r>
          </w:p>
        </w:tc>
      </w:tr>
      <w:tr>
        <w:trPr>
          <w:trHeight w:val="46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125429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 масштаба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сироты 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 родителей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40252</w:t>
            </w:r>
          </w:p>
        </w:tc>
      </w:tr>
      <w:tr>
        <w:trPr>
          <w:trHeight w:val="7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40252</w:t>
            </w:r>
          </w:p>
        </w:tc>
      </w:tr>
      <w:tr>
        <w:trPr>
          <w:trHeight w:val="10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26614</w:t>
            </w:r>
          </w:p>
        </w:tc>
      </w:tr>
      <w:tr>
        <w:trPr>
          <w:trHeight w:val="7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394543</w:t>
            </w:r>
          </w:p>
        </w:tc>
      </w:tr>
      <w:tr>
        <w:trPr>
          <w:trHeight w:val="7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</w:tr>
      <w:tr>
        <w:trPr>
          <w:trHeight w:val="4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374058</w:t>
            </w:r>
          </w:p>
        </w:tc>
      </w:tr>
      <w:tr>
        <w:trPr>
          <w:trHeight w:val="7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1502188</w:t>
            </w:r>
          </w:p>
        </w:tc>
      </w:tr>
      <w:tr>
        <w:trPr>
          <w:trHeight w:val="7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1502188</w:t>
            </w:r>
          </w:p>
        </w:tc>
      </w:tr>
      <w:tr>
        <w:trPr>
          <w:trHeight w:val="7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1066358</w:t>
            </w:r>
          </w:p>
        </w:tc>
      </w:tr>
      <w:tr>
        <w:trPr>
          <w:trHeight w:val="4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435830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184391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158810</w:t>
            </w:r>
          </w:p>
        </w:tc>
      </w:tr>
      <w:tr>
        <w:trPr>
          <w:trHeight w:val="7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158810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37828</w:t>
            </w:r>
          </w:p>
        </w:tc>
      </w:tr>
      <w:tr>
        <w:trPr>
          <w:trHeight w:val="4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20712</w:t>
            </w:r>
          </w:p>
        </w:tc>
      </w:tr>
      <w:tr>
        <w:trPr>
          <w:trHeight w:val="8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</w:t>
            </w:r>
          </w:p>
        </w:tc>
      </w:tr>
      <w:tr>
        <w:trPr>
          <w:trHeight w:val="76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в сфере занятости населения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10864</w:t>
            </w:r>
          </w:p>
        </w:tc>
      </w:tr>
      <w:tr>
        <w:trPr>
          <w:trHeight w:val="5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16375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14094</w:t>
            </w:r>
          </w:p>
        </w:tc>
      </w:tr>
      <w:tr>
        <w:trPr>
          <w:trHeight w:val="6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</w:t>
            </w:r>
          </w:p>
        </w:tc>
      </w:tr>
      <w:tr>
        <w:trPr>
          <w:trHeight w:val="7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</w:t>
            </w:r>
          </w:p>
        </w:tc>
      </w:tr>
      <w:tr>
        <w:trPr>
          <w:trHeight w:val="7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26637</w:t>
            </w:r>
          </w:p>
        </w:tc>
      </w:tr>
      <w:tr>
        <w:trPr>
          <w:trHeight w:val="4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26637</w:t>
            </w:r>
          </w:p>
        </w:tc>
      </w:tr>
      <w:tr>
        <w:trPr>
          <w:trHeight w:val="3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</w:p>
        </w:tc>
      </w:tr>
      <w:tr>
        <w:trPr>
          <w:trHeight w:val="6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19357</w:t>
            </w:r>
          </w:p>
        </w:tc>
      </w:tr>
      <w:tr>
        <w:trPr>
          <w:trHeight w:val="6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25581</w:t>
            </w:r>
          </w:p>
        </w:tc>
      </w:tr>
      <w:tr>
        <w:trPr>
          <w:trHeight w:val="7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2843072</w:t>
            </w:r>
          </w:p>
        </w:tc>
      </w:tr>
      <w:tr>
        <w:trPr>
          <w:trHeight w:val="3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2249905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80993</w:t>
            </w:r>
          </w:p>
        </w:tc>
      </w:tr>
      <w:tr>
        <w:trPr>
          <w:trHeight w:val="1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отчуждением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80993</w:t>
            </w:r>
          </w:p>
        </w:tc>
      </w:tr>
      <w:tr>
        <w:trPr>
          <w:trHeight w:val="4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80993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1212288</w:t>
            </w:r>
          </w:p>
        </w:tc>
      </w:tr>
      <w:tr>
        <w:trPr>
          <w:trHeight w:val="1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1212288</w:t>
            </w:r>
          </w:p>
        </w:tc>
      </w:tr>
      <w:tr>
        <w:trPr>
          <w:trHeight w:val="8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</w:t>
            </w:r>
          </w:p>
        </w:tc>
      </w:tr>
      <w:tr>
        <w:trPr>
          <w:trHeight w:val="3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12288</w:t>
            </w:r>
          </w:p>
        </w:tc>
      </w:tr>
      <w:tr>
        <w:trPr>
          <w:trHeight w:val="7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950908</w:t>
            </w:r>
          </w:p>
        </w:tc>
      </w:tr>
      <w:tr>
        <w:trPr>
          <w:trHeight w:val="1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636869</w:t>
            </w:r>
          </w:p>
        </w:tc>
      </w:tr>
      <w:tr>
        <w:trPr>
          <w:trHeight w:val="7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243511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323640</w:t>
            </w:r>
          </w:p>
        </w:tc>
      </w:tr>
      <w:tr>
        <w:trPr>
          <w:trHeight w:val="5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69718</w:t>
            </w:r>
          </w:p>
        </w:tc>
      </w:tr>
      <w:tr>
        <w:trPr>
          <w:trHeight w:val="2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314039</w:t>
            </w:r>
          </w:p>
        </w:tc>
      </w:tr>
      <w:tr>
        <w:trPr>
          <w:trHeight w:val="6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255563</w:t>
            </w:r>
          </w:p>
        </w:tc>
      </w:tr>
      <w:tr>
        <w:trPr>
          <w:trHeight w:val="4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58476</w:t>
            </w:r>
          </w:p>
        </w:tc>
      </w:tr>
      <w:tr>
        <w:trPr>
          <w:trHeight w:val="5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инспекций района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399030</w:t>
            </w:r>
          </w:p>
        </w:tc>
      </w:tr>
      <w:tr>
        <w:trPr>
          <w:trHeight w:val="1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399030</w:t>
            </w:r>
          </w:p>
        </w:tc>
      </w:tr>
      <w:tr>
        <w:trPr>
          <w:trHeight w:val="7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1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7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389730</w:t>
            </w:r>
          </w:p>
        </w:tc>
      </w:tr>
      <w:tr>
        <w:trPr>
          <w:trHeight w:val="3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389730</w:t>
            </w:r>
          </w:p>
        </w:tc>
      </w:tr>
      <w:tr>
        <w:trPr>
          <w:trHeight w:val="4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194137</w:t>
            </w:r>
          </w:p>
        </w:tc>
      </w:tr>
      <w:tr>
        <w:trPr>
          <w:trHeight w:val="1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194137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16445</w:t>
            </w:r>
          </w:p>
        </w:tc>
      </w:tr>
      <w:tr>
        <w:trPr>
          <w:trHeight w:val="7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122892</w:t>
            </w:r>
          </w:p>
        </w:tc>
      </w:tr>
      <w:tr>
        <w:trPr>
          <w:trHeight w:val="8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258180</w:t>
            </w:r>
          </w:p>
        </w:tc>
      </w:tr>
      <w:tr>
        <w:trPr>
          <w:trHeight w:val="4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44005</w:t>
            </w:r>
          </w:p>
        </w:tc>
      </w:tr>
      <w:tr>
        <w:trPr>
          <w:trHeight w:val="76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44005</w:t>
            </w:r>
          </w:p>
        </w:tc>
      </w:tr>
      <w:tr>
        <w:trPr>
          <w:trHeight w:val="4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44005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161797</w:t>
            </w:r>
          </w:p>
        </w:tc>
      </w:tr>
      <w:tr>
        <w:trPr>
          <w:trHeight w:val="8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161797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 уровне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156297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31980</w:t>
            </w:r>
          </w:p>
        </w:tc>
      </w:tr>
      <w:tr>
        <w:trPr>
          <w:trHeight w:val="7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31980</w:t>
            </w:r>
          </w:p>
        </w:tc>
      </w:tr>
      <w:tr>
        <w:trPr>
          <w:trHeight w:val="7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26176</w:t>
            </w:r>
          </w:p>
        </w:tc>
      </w:tr>
      <w:tr>
        <w:trPr>
          <w:trHeight w:val="7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</w:t>
            </w:r>
          </w:p>
        </w:tc>
      </w:tr>
      <w:tr>
        <w:trPr>
          <w:trHeight w:val="10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20398</w:t>
            </w:r>
          </w:p>
        </w:tc>
      </w:tr>
      <w:tr>
        <w:trPr>
          <w:trHeight w:val="7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развития языков и культуры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мероприятия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80101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30023</w:t>
            </w:r>
          </w:p>
        </w:tc>
      </w:tr>
      <w:tr>
        <w:trPr>
          <w:trHeight w:val="7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9663</w:t>
            </w:r>
          </w:p>
        </w:tc>
      </w:tr>
      <w:tr>
        <w:trPr>
          <w:trHeight w:val="1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13765</w:t>
            </w:r>
          </w:p>
        </w:tc>
      </w:tr>
      <w:tr>
        <w:trPr>
          <w:trHeight w:val="4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1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</w:t>
            </w:r>
          </w:p>
        </w:tc>
      </w:tr>
      <w:tr>
        <w:trPr>
          <w:trHeight w:val="5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 республиканского бюджета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</w:t>
            </w:r>
          </w:p>
        </w:tc>
      </w:tr>
      <w:tr>
        <w:trPr>
          <w:trHeight w:val="8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</w:t>
            </w:r>
          </w:p>
        </w:tc>
      </w:tr>
      <w:tr>
        <w:trPr>
          <w:trHeight w:val="4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4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12280</w:t>
            </w:r>
          </w:p>
        </w:tc>
      </w:tr>
      <w:tr>
        <w:trPr>
          <w:trHeight w:val="7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</w:t>
            </w:r>
          </w:p>
        </w:tc>
      </w:tr>
      <w:tr>
        <w:trPr>
          <w:trHeight w:val="4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работа по зонированию земель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</w:t>
            </w:r>
          </w:p>
        </w:tc>
      </w:tr>
      <w:tr>
        <w:trPr>
          <w:trHeight w:val="1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37798</w:t>
            </w:r>
          </w:p>
        </w:tc>
      </w:tr>
      <w:tr>
        <w:trPr>
          <w:trHeight w:val="2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37798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37798</w:t>
            </w:r>
          </w:p>
        </w:tc>
      </w:tr>
      <w:tr>
        <w:trPr>
          <w:trHeight w:val="10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  <w:tr>
        <w:trPr>
          <w:trHeight w:val="7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6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33822</w:t>
            </w:r>
          </w:p>
        </w:tc>
      </w:tr>
      <w:tr>
        <w:trPr>
          <w:trHeight w:val="46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33822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33822</w:t>
            </w:r>
          </w:p>
        </w:tc>
      </w:tr>
      <w:tr>
        <w:trPr>
          <w:trHeight w:val="7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33822</w:t>
            </w:r>
          </w:p>
        </w:tc>
      </w:tr>
      <w:tr>
        <w:trPr>
          <w:trHeight w:val="46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33822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203577</w:t>
            </w:r>
          </w:p>
        </w:tc>
      </w:tr>
      <w:tr>
        <w:trPr>
          <w:trHeight w:val="7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</w:t>
            </w:r>
          </w:p>
        </w:tc>
      </w:tr>
      <w:tr>
        <w:trPr>
          <w:trHeight w:val="7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198258</w:t>
            </w:r>
          </w:p>
        </w:tc>
      </w:tr>
      <w:tr>
        <w:trPr>
          <w:trHeight w:val="10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117359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117359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117359</w:t>
            </w:r>
          </w:p>
        </w:tc>
      </w:tr>
      <w:tr>
        <w:trPr>
          <w:trHeight w:val="7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15427</w:t>
            </w:r>
          </w:p>
        </w:tc>
      </w:tr>
      <w:tr>
        <w:trPr>
          <w:trHeight w:val="7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15427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15427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53976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"Развитие регионов"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46893</w:t>
            </w:r>
          </w:p>
        </w:tc>
      </w:tr>
      <w:tr>
        <w:trPr>
          <w:trHeight w:val="6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46893</w:t>
            </w:r>
          </w:p>
        </w:tc>
      </w:tr>
      <w:tr>
        <w:trPr>
          <w:trHeight w:val="76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11496</w:t>
            </w:r>
          </w:p>
        </w:tc>
      </w:tr>
      <w:tr>
        <w:trPr>
          <w:trHeight w:val="11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11496</w:t>
            </w:r>
          </w:p>
        </w:tc>
      </w:tr>
      <w:tr>
        <w:trPr>
          <w:trHeight w:val="8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11496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1275464</w:t>
            </w:r>
          </w:p>
        </w:tc>
      </w:tr>
      <w:tr>
        <w:trPr>
          <w:trHeight w:val="3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1275464</w:t>
            </w:r>
          </w:p>
        </w:tc>
      </w:tr>
      <w:tr>
        <w:trPr>
          <w:trHeight w:val="76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1275464</w:t>
            </w:r>
          </w:p>
        </w:tc>
      </w:tr>
      <w:tr>
        <w:trPr>
          <w:trHeight w:val="6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1270000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172528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172528</w:t>
            </w:r>
          </w:p>
        </w:tc>
      </w:tr>
      <w:tr>
        <w:trPr>
          <w:trHeight w:val="7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172528</w:t>
            </w:r>
          </w:p>
        </w:tc>
      </w:tr>
      <w:tr>
        <w:trPr>
          <w:trHeight w:val="7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172493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выделенных из местного бюджета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5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</w:t>
            </w:r>
          </w:p>
        </w:tc>
      </w:tr>
      <w:tr>
        <w:trPr>
          <w:trHeight w:val="1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33755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 населенных пунктов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33755</w:t>
            </w:r>
          </w:p>
        </w:tc>
      </w:tr>
      <w:tr>
        <w:trPr>
          <w:trHeight w:val="4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</w:t>
            </w:r>
          </w:p>
        </w:tc>
      </w:tr>
      <w:tr>
        <w:trPr>
          <w:trHeight w:val="4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</w:t>
            </w:r>
          </w:p>
        </w:tc>
      </w:tr>
      <w:tr>
        <w:trPr>
          <w:trHeight w:val="7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 лицам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-1169706</w:t>
            </w:r>
          </w:p>
        </w:tc>
      </w:tr>
      <w:tr>
        <w:trPr>
          <w:trHeight w:val="7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1169706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373829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373829</w:t>
            </w:r>
          </w:p>
        </w:tc>
      </w:tr>
      <w:tr>
        <w:trPr>
          <w:trHeight w:val="4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займа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373829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 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373829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968405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968405</w:t>
            </w:r>
          </w:p>
        </w:tc>
      </w:tr>
      <w:tr>
        <w:trPr>
          <w:trHeight w:val="4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968405</w:t>
            </w:r>
          </w:p>
        </w:tc>
      </w:tr>
      <w:tr>
        <w:trPr>
          <w:trHeight w:val="5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751"/>
        <w:gridCol w:w="687"/>
        <w:gridCol w:w="8980"/>
        <w:gridCol w:w="2032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</w:t>
            </w:r>
          </w:p>
        </w:tc>
      </w:tr>
      <w:tr>
        <w:trPr>
          <w:trHeight w:val="3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</w:t>
            </w:r>
          </w:p>
        </w:tc>
      </w:tr>
      <w:tr>
        <w:trPr>
          <w:trHeight w:val="78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 лицам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661"/>
        <w:gridCol w:w="605"/>
        <w:gridCol w:w="9070"/>
        <w:gridCol w:w="2045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Сальдо по операциям с финансовыми активами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807"/>
        <w:gridCol w:w="782"/>
        <w:gridCol w:w="8840"/>
        <w:gridCol w:w="2078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-1169706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1169706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968405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968405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займа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968405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 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