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1ab5" w14:textId="2851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селах Ушконыр, Енбекши, Кумарал, 
Уштерек, Сауыншы, Айкым Ушконырского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Ушконырского сельского округа Карасайского района Алматинской области от 11 января 2013 года N 01-02, зарегистрировано Департаментом юстиции Алматинской области 13 февраля 2013 года N 2297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- территориальном устройстве Республики Казахстан", от 8 декабря 1993 года и согласованию с комиссией по ономастике Карасайского района, а также с учетом мнения населения Ушконырского сельского округа, аким Ушконырского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 в селах Ушконыр, Енбекши, Кумарал, Сауыншы, Уштерек, Айкым Ушконырского сельского округа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Первой улице – Сырымбет, второй улице – Абай, третьей улице – Алматы расположенные на западной стороне села Ушконыр;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Первой улице – Дегерес, второй улице – Кокбастау, третьей улице – Суырлы, четвертой улице – Суыктобе, пятой улице – Коктал, шестой улице – Коксу, седьмой улице – Сарыжайлау, восьмой улице –  Нура, девятой улице – Желтоксан, десятой улице – Мамыр, одинадцатой улице – Аксай, двенадцатой улице – Айдарлы, тринадцатой улице – Наурыз, четырнадцатой улице – Сункар, пятнадцатой улице – Арасан, шестнадцатой улице – Акбулак, семнадцатой улице – Талас, восемнадцатой улице – Жайык, девятнадцатой улице – Жумак, двадцатой улице – Сатжайлау, двадцать первой улице – Таскын, двадцать второй улице – Шоладыр, двадцать третей улице – Кенсу, двадцать четвертой улице -Алгабас, двадцать пятой улице – Шалкоде, двадцать шестой улице – Узынбулак, двадцать седьмой улице – Тегистик, двадцать восьмой улице – Байсерке, двадцать девятой улице – Кайрат, тридцатой улице –   Енбек, тридцать первой улице – Тауелсыздык расположенные на южной стороне села Ушконыр.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Первой улице – Таусамалы, второй улице – Курметти, третьей улице – Шугыла, четвертой улице – Курмангазы, пятой улице – Унгуртас, шестой улице – Шубарат, седьмой улице – Алмалы, восьмой улице –  Коккайнар, девятой улице – Текели, десятой улице – Шымбулак, одинадцатой улице – Ынтымак, двенадцатой улице – Каскасу, тринадцатой улице – Уялы расположенные на северной стороне села Ушконыр.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Первой улице – Алмалы, второй улице – Шымбулак, третьей улице – Ынтымак расположенные на северо-востоке села Енбекши.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Первой улице – Каргалы, второй улице – Керегетас, третьей улице – Алтындан, четвертой улице – Аккайын, пятой улице – Аккайнар, шестой улице – Буркитти, седьмой улице – Сулутобе, восьмой улице –  Мерей, девятой улице – Карасу, десятой улице – Каркаралы расположенные на северной стороне села Уштерек.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Первой улице – Аккарлы, второй улице – Каратал, третьей улице – Доланалы, четвертой улице – Ушбулак, пятой улице – Бирлик, шестой улице – Береке, седьмой улице – Кокбастау, восьмой улице –  Унгуртас, девятой улице – Каратау расположенные на южной стороне села Уштерек.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Первой улице – Астана, второй улице – Актобе, третьей улице  – Алтай, четвертой улице – Ушарал, пятой улице – Кендала, шестой улице – Сулусай, седьмой улице – Улан, восьмой улице – Кайнар, девятой улице – Уялы, десятой улице – Коксай расположенные на южной стороне села Кумарал.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Первой улице – Каратау, второй улице – Алатау, третьей улице – Кызылжар, четвертой улице – Байтерек, пятой улице – Теректи, шестой улице – Гулдала, седьмой улице – Достык, восьмой улице – Сауыншы расположенные на южной стороне села Сауыншы.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Первой улице – Сулутобе расположенный на юге села Айкым.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Д.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