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0a27f" w14:textId="170a2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Илийского районного маслихата от 21 декабря 2012 года N 13-55 "О районном бюджете Илийского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Илийского района Алматинской области от 05 декабря 2013 года N 26-124. Зарегистрировано Департаментом юстиции Алматинской области 13 декабря 2013 года N 2516. Утратило силу решением Илийского районного маслихата Алматинской области от 10 февраля 2014 года N 28-135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Илийского районного маслихата Алматинской области от 10.02.2014 N 28-135.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"О местном государственном управлении и самоуправлении в Республике Казахстан" от 23 января 2001 года Илийский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Илийского районного маслихата от 21 декабря 2012 года N 13-55 "О районном бюджете Илийского района на 2013-2015 годы" (зарегистрировано в Реестре государственной регистрации нормативных правовых актов 28 декабря 2012 года за N 2274, опубликовано в районной газете "Илийские зори" N 4 (4483) от 18 января 2013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Илийского районного маслихата от 05 марта 2013 года N 15-75 "О внесении изменений в решение Илийского районного маслихата от 21 декабря 2012 года N 13-55 "О районном бюджете Илийского района на 2013-2015 годы" (зарегистрировано в Реестре государственной регистрации нормативных правовых актов 14 марта 2013 года за N 2317, опубликовано в районной газете "Илийские зори" N 14 (4493) от 29 марта 2013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Илийского районного маслихата от 04 июня 2013 года N 17-88 "О внесении изменений в решение Илийского районного маслихата от 21 декабря 2012 года N 13-55 "О районном бюджете Илийского района на 2013-2015 годы" (зарегистрировано в Реестре государственной регистрации нормативных правовых актов 13 июня 2013 года за N 2382, опубликовано в районной газете "Илийские зори" N 26 (4505) от 28 июня 2013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Илийского районного маслихата от 04 июля 2013 года N 19-93 "О внесении изменений в решение Илийского районного маслихата от 21 декабря 2012 года N 13-55 "О районном бюджете Илийского района на 2013-2015 годы" (зарегистрировано в Реестре государственной регистрации нормативных правовых актов 17 июля 2013 года за N 2407, опубликовано в районной газете "Илийские зори" N 30 (4509) от 23 июля 2013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Илийского районного маслихата от 20 августа 2013 года N 22-103 "О внесении изменений в решение Илийского районного маслихата от 21 декабря 2012 года N 13-55 "О районном бюджете Илийского района на 2013-2015 годы" (зарегистрировано в Реестре государственной регистрации нормативных правовых актов 04 сентября 2013 года за N 2442, опубликовано в районной газете "Илийские зори" N 38 (4517) от 20 сентября 2013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Илийского районного маслихата от 07 ноября 2013 года N 25-119 "О внесении изменений в решение Илийского районного маслихата от 21 декабря 2012 года N 13-55 "О районном бюджете Илийского района на 2013-2015 годы" (зарегистрировано в Реестре государственной регистрации нормативных правовых актов 19 ноября 2013 года за N 2461, опубликовано в районной газете "Илийские зори" N 48 (4527) от 30 ноября 2013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"35715376" заменить на цифру "35708636",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"4881441" заменить на цифру "4874701",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"1803622" заменить на цифру "1798687",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"3077819" заменить на цифру "3076014";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"37634985" заменить на цифру "37628245".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Исаев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Е. Турымбетов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Илийского района                           Естеусизова Гульнар Таутаевна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декабря 2013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Илийского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05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26-124 "О внесении изменений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Илийского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Илийского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2013-2015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Илийского района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13-55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Илийского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годы"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Илийского района на 2013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678"/>
        <w:gridCol w:w="709"/>
        <w:gridCol w:w="678"/>
        <w:gridCol w:w="8105"/>
        <w:gridCol w:w="2354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35708636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30504518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1667770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1263200</w:t>
            </w:r>
          </w:p>
        </w:tc>
      </w:tr>
      <w:tr>
        <w:trPr>
          <w:trHeight w:val="78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1245000</w:t>
            </w:r>
          </w:p>
        </w:tc>
      </w:tr>
      <w:tr>
        <w:trPr>
          <w:trHeight w:val="45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38800</w:t>
            </w:r>
          </w:p>
        </w:tc>
      </w:tr>
      <w:tr>
        <w:trPr>
          <w:trHeight w:val="73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8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</w:tr>
      <w:tr>
        <w:trPr>
          <w:trHeight w:val="12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8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362170</w:t>
            </w:r>
          </w:p>
        </w:tc>
      </w:tr>
      <w:tr>
        <w:trPr>
          <w:trHeight w:val="6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6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324170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78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28798365</w:t>
            </w:r>
          </w:p>
        </w:tc>
      </w:tr>
      <w:tr>
        <w:trPr>
          <w:trHeight w:val="3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28737805</w:t>
            </w:r>
          </w:p>
        </w:tc>
      </w:tr>
      <w:tr>
        <w:trPr>
          <w:trHeight w:val="6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Водка, произведенная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Вина, произведенные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8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Сигареты с фильтром, произведенные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28269625</w:t>
            </w:r>
          </w:p>
        </w:tc>
      </w:tr>
      <w:tr>
        <w:trPr>
          <w:trHeight w:val="72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Сигареты без фильтра, папиросы,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произведенные 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185000</w:t>
            </w:r>
          </w:p>
        </w:tc>
      </w:tr>
      <w:tr>
        <w:trPr>
          <w:trHeight w:val="9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Слабоградусные ликероводочные изделия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объемной долей этилового спирта от 1,5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процентов, произведенные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212000</w:t>
            </w:r>
          </w:p>
        </w:tc>
      </w:tr>
      <w:tr>
        <w:trPr>
          <w:trHeight w:val="12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35900</w:t>
            </w:r>
          </w:p>
        </w:tc>
      </w:tr>
      <w:tr>
        <w:trPr>
          <w:trHeight w:val="109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розницу, а также используемое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</w:t>
            </w:r>
          </w:p>
        </w:tc>
      </w:tr>
      <w:tr>
        <w:trPr>
          <w:trHeight w:val="75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5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6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48860</w:t>
            </w:r>
          </w:p>
        </w:tc>
      </w:tr>
      <w:tr>
        <w:trPr>
          <w:trHeight w:val="78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78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11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82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судна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73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8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недвижимое имущество и сделок с ним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</w:p>
        </w:tc>
      </w:tr>
      <w:tr>
        <w:trPr>
          <w:trHeight w:val="8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в полосе отвода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общего пользования местного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 населенных пунктах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42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37933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37933</w:t>
            </w:r>
          </w:p>
        </w:tc>
      </w:tr>
      <w:tr>
        <w:trPr>
          <w:trHeight w:val="45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(жалоб) по делам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о вынесении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приказа,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дубликата исполнительного листа,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исполнительных листов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принудительное исполнение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(арбитражных) судов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судов, заявлений о повторной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копий судебных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листов и иных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государственной пошлины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учреждениям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29600</w:t>
            </w:r>
          </w:p>
        </w:tc>
      </w:tr>
      <w:tr>
        <w:trPr>
          <w:trHeight w:val="23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за выдачу гражданам 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повторных свидетельств о регистрации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 и свидетельств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изменением, дополнением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 записей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17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государств, а также за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эти документы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78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</w:p>
        </w:tc>
      </w:tr>
      <w:tr>
        <w:trPr>
          <w:trHeight w:val="340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гражданского, служебного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и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 холодного охотничьего,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сигнального, огнестрельного бесствольного,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механических распылителей, аэрозольных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устройств, снаряженных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слезоточивыми или раздражающими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веществами, пневматического оружия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дульной энергией не более 7,5 Дж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калибра до 4,5 мм включительно)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7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 хранение или 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ношение, транспортировку, 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 и вывоз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Казахстан оружия и патронов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нему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103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трактористам-машинистам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27200</w:t>
            </w:r>
          </w:p>
        </w:tc>
      </w:tr>
      <w:tr>
        <w:trPr>
          <w:trHeight w:val="5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52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0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доходов от аренды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управлении акимов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села, поселка, сельского округа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8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232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12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местного бюджета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229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штрафов, пени, санкций,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взысканий, налагаемых акимами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сел, поселков,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округов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6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302217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302217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302217</w:t>
            </w:r>
          </w:p>
        </w:tc>
      </w:tr>
      <w:tr>
        <w:trPr>
          <w:trHeight w:val="3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302217</w:t>
            </w:r>
          </w:p>
        </w:tc>
      </w:tr>
      <w:tr>
        <w:trPr>
          <w:trHeight w:val="49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4874701</w:t>
            </w:r>
          </w:p>
        </w:tc>
      </w:tr>
      <w:tr>
        <w:trPr>
          <w:trHeight w:val="8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4874701</w:t>
            </w:r>
          </w:p>
        </w:tc>
      </w:tr>
      <w:tr>
        <w:trPr>
          <w:trHeight w:val="42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4874701</w:t>
            </w:r>
          </w:p>
        </w:tc>
      </w:tr>
      <w:tr>
        <w:trPr>
          <w:trHeight w:val="42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1798687</w:t>
            </w:r>
          </w:p>
        </w:tc>
      </w:tr>
      <w:tr>
        <w:trPr>
          <w:trHeight w:val="42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3076014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802"/>
        <w:gridCol w:w="797"/>
        <w:gridCol w:w="855"/>
        <w:gridCol w:w="7562"/>
        <w:gridCol w:w="2350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37628245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353851</w:t>
            </w:r>
          </w:p>
        </w:tc>
      </w:tr>
      <w:tr>
        <w:trPr>
          <w:trHeight w:val="10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317401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12682</w:t>
            </w:r>
          </w:p>
        </w:tc>
      </w:tr>
      <w:tr>
        <w:trPr>
          <w:trHeight w:val="103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12682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102465</w:t>
            </w:r>
          </w:p>
        </w:tc>
      </w:tr>
      <w:tr>
        <w:trPr>
          <w:trHeight w:val="103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87512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14953</w:t>
            </w:r>
          </w:p>
        </w:tc>
      </w:tr>
      <w:tr>
        <w:trPr>
          <w:trHeight w:val="112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202254</w:t>
            </w:r>
          </w:p>
        </w:tc>
      </w:tr>
      <w:tr>
        <w:trPr>
          <w:trHeight w:val="13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189269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12985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16089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16089</w:t>
            </w:r>
          </w:p>
        </w:tc>
      </w:tr>
      <w:tr>
        <w:trPr>
          <w:trHeight w:val="15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13170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</w:t>
            </w:r>
          </w:p>
        </w:tc>
      </w:tr>
      <w:tr>
        <w:trPr>
          <w:trHeight w:val="12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7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20361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20361</w:t>
            </w:r>
          </w:p>
        </w:tc>
      </w:tr>
      <w:tr>
        <w:trPr>
          <w:trHeight w:val="16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19848</w:t>
            </w:r>
          </w:p>
        </w:tc>
      </w:tr>
      <w:tr>
        <w:trPr>
          <w:trHeight w:val="7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28992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</w:tr>
      <w:tr>
        <w:trPr>
          <w:trHeight w:val="6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7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81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9384</w:t>
            </w:r>
          </w:p>
        </w:tc>
      </w:tr>
      <w:tr>
        <w:trPr>
          <w:trHeight w:val="72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9384</w:t>
            </w:r>
          </w:p>
        </w:tc>
      </w:tr>
      <w:tr>
        <w:trPr>
          <w:trHeight w:val="103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9384</w:t>
            </w:r>
          </w:p>
        </w:tc>
      </w:tr>
      <w:tr>
        <w:trPr>
          <w:trHeight w:val="4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9384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7182199</w:t>
            </w:r>
          </w:p>
        </w:tc>
      </w:tr>
      <w:tr>
        <w:trPr>
          <w:trHeight w:val="40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457839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457839</w:t>
            </w:r>
          </w:p>
        </w:tc>
      </w:tr>
      <w:tr>
        <w:trPr>
          <w:trHeight w:val="7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142187</w:t>
            </w:r>
          </w:p>
        </w:tc>
      </w:tr>
      <w:tr>
        <w:trPr>
          <w:trHeight w:val="7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315652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4100288</w:t>
            </w:r>
          </w:p>
        </w:tc>
      </w:tr>
      <w:tr>
        <w:trPr>
          <w:trHeight w:val="103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43413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43413</w:t>
            </w:r>
          </w:p>
        </w:tc>
      </w:tr>
      <w:tr>
        <w:trPr>
          <w:trHeight w:val="7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4056875</w:t>
            </w:r>
          </w:p>
        </w:tc>
      </w:tr>
      <w:tr>
        <w:trPr>
          <w:trHeight w:val="42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4056875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2624072</w:t>
            </w:r>
          </w:p>
        </w:tc>
      </w:tr>
      <w:tr>
        <w:trPr>
          <w:trHeight w:val="73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411412</w:t>
            </w:r>
          </w:p>
        </w:tc>
      </w:tr>
      <w:tr>
        <w:trPr>
          <w:trHeight w:val="103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21906</w:t>
            </w:r>
          </w:p>
        </w:tc>
      </w:tr>
      <w:tr>
        <w:trPr>
          <w:trHeight w:val="88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20250</w:t>
            </w:r>
          </w:p>
        </w:tc>
      </w:tr>
      <w:tr>
        <w:trPr>
          <w:trHeight w:val="133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97452</w:t>
            </w:r>
          </w:p>
        </w:tc>
      </w:tr>
      <w:tr>
        <w:trPr>
          <w:trHeight w:val="13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42974</w:t>
            </w:r>
          </w:p>
        </w:tc>
      </w:tr>
      <w:tr>
        <w:trPr>
          <w:trHeight w:val="73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7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222630</w:t>
            </w:r>
          </w:p>
        </w:tc>
      </w:tr>
      <w:tr>
        <w:trPr>
          <w:trHeight w:val="7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2212660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2212660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297947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263277</w:t>
            </w:r>
          </w:p>
        </w:tc>
      </w:tr>
      <w:tr>
        <w:trPr>
          <w:trHeight w:val="72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263277</w:t>
            </w:r>
          </w:p>
        </w:tc>
      </w:tr>
      <w:tr>
        <w:trPr>
          <w:trHeight w:val="4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49836</w:t>
            </w:r>
          </w:p>
        </w:tc>
      </w:tr>
      <w:tr>
        <w:trPr>
          <w:trHeight w:val="190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31937</w:t>
            </w:r>
          </w:p>
        </w:tc>
      </w:tr>
      <w:tr>
        <w:trPr>
          <w:trHeight w:val="7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</w:t>
            </w:r>
          </w:p>
        </w:tc>
      </w:tr>
      <w:tr>
        <w:trPr>
          <w:trHeight w:val="4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18316</w:t>
            </w:r>
          </w:p>
        </w:tc>
      </w:tr>
      <w:tr>
        <w:trPr>
          <w:trHeight w:val="10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представительных органов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37008</w:t>
            </w:r>
          </w:p>
        </w:tc>
      </w:tr>
      <w:tr>
        <w:trPr>
          <w:trHeight w:val="112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6519</w:t>
            </w:r>
          </w:p>
        </w:tc>
      </w:tr>
      <w:tr>
        <w:trPr>
          <w:trHeight w:val="7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49171</w:t>
            </w:r>
          </w:p>
        </w:tc>
      </w:tr>
      <w:tr>
        <w:trPr>
          <w:trHeight w:val="7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50671</w:t>
            </w:r>
          </w:p>
        </w:tc>
      </w:tr>
      <w:tr>
        <w:trPr>
          <w:trHeight w:val="172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15647</w:t>
            </w:r>
          </w:p>
        </w:tc>
      </w:tr>
      <w:tr>
        <w:trPr>
          <w:trHeight w:val="52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34670</w:t>
            </w:r>
          </w:p>
        </w:tc>
      </w:tr>
      <w:tr>
        <w:trPr>
          <w:trHeight w:val="79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34670</w:t>
            </w:r>
          </w:p>
        </w:tc>
      </w:tr>
      <w:tr>
        <w:trPr>
          <w:trHeight w:val="88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31627</w:t>
            </w:r>
          </w:p>
        </w:tc>
      </w:tr>
      <w:tr>
        <w:trPr>
          <w:trHeight w:val="103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</w:tr>
      <w:tr>
        <w:trPr>
          <w:trHeight w:val="4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2905552</w:t>
            </w:r>
          </w:p>
        </w:tc>
      </w:tr>
      <w:tr>
        <w:trPr>
          <w:trHeight w:val="40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1588145</w:t>
            </w:r>
          </w:p>
        </w:tc>
      </w:tr>
      <w:tr>
        <w:trPr>
          <w:trHeight w:val="6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40466</w:t>
            </w:r>
          </w:p>
        </w:tc>
      </w:tr>
      <w:tr>
        <w:trPr>
          <w:trHeight w:val="103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развития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Программе занятости 2020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40466</w:t>
            </w:r>
          </w:p>
        </w:tc>
      </w:tr>
      <w:tr>
        <w:trPr>
          <w:trHeight w:val="8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20588</w:t>
            </w:r>
          </w:p>
        </w:tc>
      </w:tr>
      <w:tr>
        <w:trPr>
          <w:trHeight w:val="79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по 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карте занятости 2020"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20588</w:t>
            </w:r>
          </w:p>
        </w:tc>
      </w:tr>
      <w:tr>
        <w:trPr>
          <w:trHeight w:val="79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150644</w:t>
            </w:r>
          </w:p>
        </w:tc>
      </w:tr>
      <w:tr>
        <w:trPr>
          <w:trHeight w:val="10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13645</w:t>
            </w:r>
          </w:p>
        </w:tc>
      </w:tr>
      <w:tr>
        <w:trPr>
          <w:trHeight w:val="12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отчуждение недвижимого имущества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</w:t>
            </w:r>
          </w:p>
        </w:tc>
      </w:tr>
      <w:tr>
        <w:trPr>
          <w:trHeight w:val="7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03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38700</w:t>
            </w:r>
          </w:p>
        </w:tc>
      </w:tr>
      <w:tr>
        <w:trPr>
          <w:trHeight w:val="9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развития городов и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по Дорожной карте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87269</w:t>
            </w:r>
          </w:p>
        </w:tc>
      </w:tr>
      <w:tr>
        <w:trPr>
          <w:trHeight w:val="72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645000</w:t>
            </w:r>
          </w:p>
        </w:tc>
      </w:tr>
      <w:tr>
        <w:trPr>
          <w:trHeight w:val="5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645000</w:t>
            </w:r>
          </w:p>
        </w:tc>
      </w:tr>
      <w:tr>
        <w:trPr>
          <w:trHeight w:val="70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731447</w:t>
            </w:r>
          </w:p>
        </w:tc>
      </w:tr>
      <w:tr>
        <w:trPr>
          <w:trHeight w:val="103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657314</w:t>
            </w:r>
          </w:p>
        </w:tc>
      </w:tr>
      <w:tr>
        <w:trPr>
          <w:trHeight w:val="112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74133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915130</w:t>
            </w:r>
          </w:p>
        </w:tc>
      </w:tr>
      <w:tr>
        <w:trPr>
          <w:trHeight w:val="72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714463</w:t>
            </w:r>
          </w:p>
        </w:tc>
      </w:tr>
      <w:tr>
        <w:trPr>
          <w:trHeight w:val="70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40110</w:t>
            </w:r>
          </w:p>
        </w:tc>
      </w:tr>
      <w:tr>
        <w:trPr>
          <w:trHeight w:val="109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42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335021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329732</w:t>
            </w:r>
          </w:p>
        </w:tc>
      </w:tr>
      <w:tr>
        <w:trPr>
          <w:trHeight w:val="7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200667</w:t>
            </w:r>
          </w:p>
        </w:tc>
      </w:tr>
      <w:tr>
        <w:trPr>
          <w:trHeight w:val="42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200667</w:t>
            </w:r>
          </w:p>
        </w:tc>
      </w:tr>
      <w:tr>
        <w:trPr>
          <w:trHeight w:val="42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402277</w:t>
            </w:r>
          </w:p>
        </w:tc>
      </w:tr>
      <w:tr>
        <w:trPr>
          <w:trHeight w:val="103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402277</w:t>
            </w:r>
          </w:p>
        </w:tc>
      </w:tr>
      <w:tr>
        <w:trPr>
          <w:trHeight w:val="4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38268</w:t>
            </w:r>
          </w:p>
        </w:tc>
      </w:tr>
      <w:tr>
        <w:trPr>
          <w:trHeight w:val="73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11238</w:t>
            </w:r>
          </w:p>
        </w:tc>
      </w:tr>
      <w:tr>
        <w:trPr>
          <w:trHeight w:val="70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351271</w:t>
            </w:r>
          </w:p>
        </w:tc>
      </w:tr>
      <w:tr>
        <w:trPr>
          <w:trHeight w:val="70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276919</w:t>
            </w:r>
          </w:p>
        </w:tc>
      </w:tr>
      <w:tr>
        <w:trPr>
          <w:trHeight w:val="4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52232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52232</w:t>
            </w:r>
          </w:p>
        </w:tc>
      </w:tr>
      <w:tr>
        <w:trPr>
          <w:trHeight w:val="43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52232</w:t>
            </w:r>
          </w:p>
        </w:tc>
      </w:tr>
      <w:tr>
        <w:trPr>
          <w:trHeight w:val="42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167264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167264</w:t>
            </w:r>
          </w:p>
        </w:tc>
      </w:tr>
      <w:tr>
        <w:trPr>
          <w:trHeight w:val="109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102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166650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31785</w:t>
            </w:r>
          </w:p>
        </w:tc>
      </w:tr>
      <w:tr>
        <w:trPr>
          <w:trHeight w:val="72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31785</w:t>
            </w:r>
          </w:p>
        </w:tc>
      </w:tr>
      <w:tr>
        <w:trPr>
          <w:trHeight w:val="82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27655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</w:t>
            </w:r>
          </w:p>
        </w:tc>
      </w:tr>
      <w:tr>
        <w:trPr>
          <w:trHeight w:val="103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25638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7924</w:t>
            </w:r>
          </w:p>
        </w:tc>
      </w:tr>
      <w:tr>
        <w:trPr>
          <w:trHeight w:val="9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</w:t>
            </w:r>
          </w:p>
        </w:tc>
      </w:tr>
      <w:tr>
        <w:trPr>
          <w:trHeight w:val="103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11969</w:t>
            </w:r>
          </w:p>
        </w:tc>
      </w:tr>
      <w:tr>
        <w:trPr>
          <w:trHeight w:val="147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11969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</w:t>
            </w:r>
          </w:p>
        </w:tc>
      </w:tr>
      <w:tr>
        <w:trPr>
          <w:trHeight w:val="73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</w:t>
            </w:r>
          </w:p>
        </w:tc>
      </w:tr>
      <w:tr>
        <w:trPr>
          <w:trHeight w:val="109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149153</w:t>
            </w:r>
          </w:p>
        </w:tc>
      </w:tr>
      <w:tr>
        <w:trPr>
          <w:trHeight w:val="40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44399</w:t>
            </w:r>
          </w:p>
        </w:tc>
      </w:tr>
      <w:tr>
        <w:trPr>
          <w:trHeight w:val="103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11723</w:t>
            </w:r>
          </w:p>
        </w:tc>
      </w:tr>
      <w:tr>
        <w:trPr>
          <w:trHeight w:val="103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11723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</w:t>
            </w:r>
          </w:p>
        </w:tc>
      </w:tr>
      <w:tr>
        <w:trPr>
          <w:trHeight w:val="103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9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</w:p>
        </w:tc>
      </w:tr>
      <w:tr>
        <w:trPr>
          <w:trHeight w:val="9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</w:t>
            </w:r>
          </w:p>
        </w:tc>
      </w:tr>
      <w:tr>
        <w:trPr>
          <w:trHeight w:val="42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18428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18428</w:t>
            </w:r>
          </w:p>
        </w:tc>
      </w:tr>
      <w:tr>
        <w:trPr>
          <w:trHeight w:val="13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</w:t>
            </w:r>
          </w:p>
        </w:tc>
      </w:tr>
      <w:tr>
        <w:trPr>
          <w:trHeight w:val="9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86326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86326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86326</w:t>
            </w:r>
          </w:p>
        </w:tc>
      </w:tr>
      <w:tr>
        <w:trPr>
          <w:trHeight w:val="103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13052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13052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</w:t>
            </w:r>
          </w:p>
        </w:tc>
      </w:tr>
      <w:tr>
        <w:trPr>
          <w:trHeight w:val="103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</w:t>
            </w:r>
          </w:p>
        </w:tc>
      </w:tr>
      <w:tr>
        <w:trPr>
          <w:trHeight w:val="88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</w:t>
            </w:r>
          </w:p>
        </w:tc>
      </w:tr>
      <w:tr>
        <w:trPr>
          <w:trHeight w:val="8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 градостроительства на местном уровне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</w:t>
            </w:r>
          </w:p>
        </w:tc>
      </w:tr>
      <w:tr>
        <w:trPr>
          <w:trHeight w:val="42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316334</w:t>
            </w:r>
          </w:p>
        </w:tc>
      </w:tr>
      <w:tr>
        <w:trPr>
          <w:trHeight w:val="42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313675</w:t>
            </w:r>
          </w:p>
        </w:tc>
      </w:tr>
      <w:tr>
        <w:trPr>
          <w:trHeight w:val="103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313675</w:t>
            </w:r>
          </w:p>
        </w:tc>
      </w:tr>
      <w:tr>
        <w:trPr>
          <w:trHeight w:val="13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поселках, селах,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313675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</w:t>
            </w:r>
          </w:p>
        </w:tc>
      </w:tr>
      <w:tr>
        <w:trPr>
          <w:trHeight w:val="103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</w:t>
            </w:r>
          </w:p>
        </w:tc>
      </w:tr>
      <w:tr>
        <w:trPr>
          <w:trHeight w:val="8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42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173147</w:t>
            </w:r>
          </w:p>
        </w:tc>
      </w:tr>
      <w:tr>
        <w:trPr>
          <w:trHeight w:val="7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</w:t>
            </w:r>
          </w:p>
        </w:tc>
      </w:tr>
      <w:tr>
        <w:trPr>
          <w:trHeight w:val="7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</w:t>
            </w:r>
          </w:p>
        </w:tc>
      </w:tr>
      <w:tr>
        <w:trPr>
          <w:trHeight w:val="100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0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166662</w:t>
            </w:r>
          </w:p>
        </w:tc>
      </w:tr>
      <w:tr>
        <w:trPr>
          <w:trHeight w:val="103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150456</w:t>
            </w:r>
          </w:p>
        </w:tc>
      </w:tr>
      <w:tr>
        <w:trPr>
          <w:trHeight w:val="9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150456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16206</w:t>
            </w:r>
          </w:p>
        </w:tc>
      </w:tr>
      <w:tr>
        <w:trPr>
          <w:trHeight w:val="82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16206</w:t>
            </w:r>
          </w:p>
        </w:tc>
      </w:tr>
      <w:tr>
        <w:trPr>
          <w:trHeight w:val="43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0 13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25921714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25921714</w:t>
            </w:r>
          </w:p>
        </w:tc>
      </w:tr>
      <w:tr>
        <w:trPr>
          <w:trHeight w:val="7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25921714</w:t>
            </w:r>
          </w:p>
        </w:tc>
      </w:tr>
      <w:tr>
        <w:trPr>
          <w:trHeight w:val="10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00 6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</w:t>
            </w:r>
          </w:p>
        </w:tc>
      </w:tr>
      <w:tr>
        <w:trPr>
          <w:trHeight w:val="3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25916398</w:t>
            </w:r>
          </w:p>
        </w:tc>
      </w:tr>
      <w:tr>
        <w:trPr>
          <w:trHeight w:val="3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71219</w:t>
            </w:r>
          </w:p>
        </w:tc>
      </w:tr>
      <w:tr>
        <w:trPr>
          <w:trHeight w:val="3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77656</w:t>
            </w:r>
          </w:p>
        </w:tc>
      </w:tr>
      <w:tr>
        <w:trPr>
          <w:trHeight w:val="13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77656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77656</w:t>
            </w:r>
          </w:p>
        </w:tc>
      </w:tr>
      <w:tr>
        <w:trPr>
          <w:trHeight w:val="103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77656</w:t>
            </w:r>
          </w:p>
        </w:tc>
      </w:tr>
      <w:tr>
        <w:trPr>
          <w:trHeight w:val="88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763"/>
        <w:gridCol w:w="634"/>
        <w:gridCol w:w="720"/>
        <w:gridCol w:w="8470"/>
        <w:gridCol w:w="2434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</w:t>
            </w:r>
          </w:p>
        </w:tc>
      </w:tr>
      <w:tr>
        <w:trPr>
          <w:trHeight w:val="4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741"/>
        <w:gridCol w:w="720"/>
        <w:gridCol w:w="699"/>
        <w:gridCol w:w="8299"/>
        <w:gridCol w:w="239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106978</w:t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106978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106978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106977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37"/>
        <w:gridCol w:w="737"/>
        <w:gridCol w:w="737"/>
        <w:gridCol w:w="8033"/>
        <w:gridCol w:w="250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603"/>
        <w:gridCol w:w="617"/>
        <w:gridCol w:w="603"/>
        <w:gridCol w:w="8200"/>
        <w:gridCol w:w="240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страны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0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доли участия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 юридических лиц,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743"/>
        <w:gridCol w:w="764"/>
        <w:gridCol w:w="8820"/>
        <w:gridCol w:w="2393"/>
      </w:tblGrid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-1990828</w:t>
            </w:r>
          </w:p>
        </w:tc>
      </w:tr>
      <w:tr>
        <w:trPr>
          <w:trHeight w:val="75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1990828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343194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343194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343194</w:t>
            </w:r>
          </w:p>
        </w:tc>
      </w:tr>
      <w:tr>
        <w:trPr>
          <w:trHeight w:val="6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1754612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1754612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