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0ed4" w14:textId="7e90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
семьям (гражданам) Илийского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28 октября 2013 года N 24-112. Зарегистрировано Департаментом юстиции Алматинской области 29 ноября 2013 года N 2480. Утратило силу решением Илийского районного маслихата Алматинской области от 10 февраля 2014 года N 28-135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Илийского районного маслихата Алматинской области от 10.02.2014 N 28-135.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Илийского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Илийского районного маслихата по вопросам социальной защиты населения, труда, занятости, образования, здравоохранения, культуры и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действует до 01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Исаев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В. Батыр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"Илийский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программ"                                  Куматаев Нурлан Орынбасарович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октября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"Илийский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финансовый отдел"                          Бопетаева Карлыгаш Болысовна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октября 2013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определении размера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порядка оказания жилищной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 от 28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N 24-112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Илийского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N 1626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2314,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N 1316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"Илийский районный отдел занятости и социальных программ"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Илийском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 и (или) взносов на накопление средств на капитальный ремонт общего имущества объектов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устанавливается к совокупному доходу семьи в размере десяти процентов. Совокупный доход семьи исчисляется за квартал, предшествовавший кварталу обрашения, в установленном законодательном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имеющих трудоспособных лиц, которые не работают, не учатся, не служат в армии и не зарегистрированы в службе занятости в качестве безработных, без уважительных причин, отказавшихся от предложенной работы, в том числе на социальные рабочие места и общественные работы, от профессионального обучения и переобучения, за исключением инвалидов всех групп и граждан находящихся на стационарном лечении больше одного месяца, учащихся, студентов, слушателей, курсантов и магистрантов учебных заведений дневной формы, а также лиц, осуществляющих уход за инвалидами первой и второй группы, детьми – инвалидами до 18 лет, лицами старше 80 лет или занятых воспитанием детей в возрасте до 3 лет.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предъявленным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оплоченных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сдает документы в уполномоченный орган по назначению и выплате жилищной помощи или в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со дня принятия заявлений рассматривает их в течение десяти календарных дней и принимает решение о назначении жилищной помощи или отказе в ней. Основанием для предоставления жилищного пособия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Получатели жилищной помощи в течение пятнадцати календарных дней извещают уполномоченный орган об обстоятельствах, которые могут служить основанием для изменения размера помощи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 или право получать жилищную помощь,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проживающих в частном секторе для приготовления пищи на 1-го человека 12,5 кубических метров природного газа, а в благоустроенных жилых домах для приготовления пищи на 1-го человека 18,5 кубических метров природного газа;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отопление 1 квадратного метра площади природным газом –7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семью для приготовления пищи потребление сжиженного газа в месяц –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потребление электроэнергии: на 1-го человека -70 киловатт, на 2-х человек -140 киловатт, на 3-х человек -160 киловатт, на 4-х и более человек -180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установлена электроплита: на 1-го человека -90 киловатт, на 2-х человек -150 киловатт, на 3-х человек -210 киловатт, 4 и более человек -250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отопления жилья твердым топливом - 5 тонны угля в отопительный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потребление холодной воды в месяц на одного человека -6,93 кубических метров, для проживающих в частном секторе -4,57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потребление горячей воды в месяц на одного человека -3,56 кубических метров, для проживающих в частном секторе -5,78 кубических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расчета стоимости угля используются средние цены по району, предоставляемые государственным учреждением "Отдел жилищно-коммунального хозяйства и жилищной инспекции Илийского района".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Заключение.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