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dd34" w14:textId="395d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05 августа 2013 года N 7-1318. Зарегистрировано Департаментом юстиции Алматинской области 29 августа 2013 года N 2425. Утратило силу постановлением акимата Илийского района Алматинской области от 21 июля 2016 года № 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Илийского района Алматинской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 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Илийского района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на территории Илийского района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постановление акима района от 18 апреля 2007 года "Об установлении квоты рабочих мест для инвалидов" за N 4-2128 (зарегистрировано в государственном Реестре нормативных правовых актов от 16 мая 2007 года N 2-10-49, опубликованное в газете "Іле таңы" от 28 мая 2007 года N 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Илийского района Алматинской области Турумбетова Ерболата Сапаровича.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социальных программ Илийского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Куматаев Нурлан Орынбасарович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"Центр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Илийского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Джакашев Еркин Абылханович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