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8430" w14:textId="fff8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поощрения граждан, а также размера денежного вознаграждения, участвующих в обеспечении общественного порядка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02 июля 2013 года N 6-1111. Зарегистрировано Департаментом юстиции Алматинской области 09 августа 2013 года N 2421. Утратило силу постановлением акимата Илийского района Алматинской области от 24 ноября 2020 года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Илийского района Алматинской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09 июля 2004 года "Об участии граждан в обеспечении общественного порядка"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2000 года N 1243 "Об утверждении Правил поощрения граждан, участвующих в охране общественного порядка, способствовавших предупреждению и пресечению преступлений",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поощрении граждан, а также размера денежного вознаграждения, участвующих в обеспечении общественного порядка в Илийском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Турумбетова Ерболат Сапаровича.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68"/>
        <w:gridCol w:w="5632"/>
      </w:tblGrid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Абдулдаев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</w:p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Илийского</w:t>
            </w:r>
          </w:p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Беркинбаев Талгат Бахытжанович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июля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Илийского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июля 2013 года N 6-1111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видов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граждан,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денежного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поощрении граждан, а также размера денежного</w:t>
      </w:r>
      <w:r>
        <w:br/>
      </w:r>
      <w:r>
        <w:rPr>
          <w:rFonts w:ascii="Times New Roman"/>
          <w:b/>
          <w:i w:val="false"/>
          <w:color w:val="000000"/>
        </w:rPr>
        <w:t>вознаграждения, участвующих в обеспечении общественного порядка</w:t>
      </w:r>
      <w:r>
        <w:br/>
      </w:r>
      <w:r>
        <w:rPr>
          <w:rFonts w:ascii="Times New Roman"/>
          <w:b/>
          <w:i w:val="false"/>
          <w:color w:val="000000"/>
        </w:rPr>
        <w:t>в Илийском районе</w:t>
      </w:r>
      <w:r>
        <w:br/>
      </w:r>
      <w:r>
        <w:rPr>
          <w:rFonts w:ascii="Times New Roman"/>
          <w:b/>
          <w:i w:val="false"/>
          <w:color w:val="000000"/>
        </w:rPr>
        <w:t>Виды поощрения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 участвующих в охране общественного порядка, способствовавших предупреждению и пресечению преступлений, рассматривается комиссией созданной акиматом Илийского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денежных вознаграждении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Отдел внутренних дел Илийского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принятое комиссией, для выплаты поощрения – приказ начальника отдела внутренних дел Илийского района согласно решению принятому комиссией.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