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2f4f" w14:textId="1c42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2012 года N 13-55 "О районном бюджете Илийского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05 марта 2013 года N 15-75, зарегистрировано Департаментом юстиции Алматинской области 14 марта 2013 года N 2317.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2012 года N 13-55 "О районном бюджете Илийского района на 2013-2015 годы" (зарегистрированного в Реестре государственной регистрации нормативных правовых актов 28 декабря 2012 года за N 2274, опубликованного в районной газете "Илийские зори" N 4(4483) от 18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"36632680" заменить на цифру "34599878",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"6329076" заменить на цифру "4296274",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"3289172" заменить на цифру "1635586";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"3039904" заменить на цифру "2660688".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цифру "36967358" заменить на цифру "36588627";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3)"Чистое бюджетное кредитование" цифру "71941" заменить на цифру "71458",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"5954" заменить на цифру "6437";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5)"Дефицит (профицит) бюджета" цифру "-406619" заменить на цифру "-2060207";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цифру "406619" заменить на цифру "2060207"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Абилев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2013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марта 2013 года N 15-75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1"/>
        <w:gridCol w:w="634"/>
        <w:gridCol w:w="621"/>
        <w:gridCol w:w="8329"/>
        <w:gridCol w:w="231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34599878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30262004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28551564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28487254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28017204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4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43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4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4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8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6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0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0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4296274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4296274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4296274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0"/>
        <w:gridCol w:w="684"/>
        <w:gridCol w:w="668"/>
        <w:gridCol w:w="8090"/>
        <w:gridCol w:w="23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36588627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289355</w:t>
            </w:r>
          </w:p>
        </w:tc>
      </w:tr>
      <w:tr>
        <w:trPr>
          <w:trHeight w:val="11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150948</w:t>
            </w:r>
          </w:p>
        </w:tc>
      </w:tr>
      <w:tr>
        <w:trPr>
          <w:trHeight w:val="14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16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1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17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6705987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</w:t>
            </w:r>
          </w:p>
        </w:tc>
      </w:tr>
      <w:tr>
        <w:trPr>
          <w:trHeight w:val="10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3972842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3947766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3947766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2309821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353109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13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166919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1956712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1956712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275109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</w:t>
            </w:r>
          </w:p>
        </w:tc>
      </w:tr>
      <w:tr>
        <w:trPr>
          <w:trHeight w:val="16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19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2498768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1299168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636502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509246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127256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894347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691468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332228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202879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264041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2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15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3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13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0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13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14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14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13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769"/>
        <w:gridCol w:w="948"/>
        <w:gridCol w:w="876"/>
        <w:gridCol w:w="7312"/>
        <w:gridCol w:w="233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07"/>
        <w:gridCol w:w="684"/>
        <w:gridCol w:w="703"/>
        <w:gridCol w:w="8042"/>
        <w:gridCol w:w="23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2"/>
        <w:gridCol w:w="782"/>
        <w:gridCol w:w="705"/>
        <w:gridCol w:w="7723"/>
        <w:gridCol w:w="23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98"/>
        <w:gridCol w:w="730"/>
        <w:gridCol w:w="8702"/>
        <w:gridCol w:w="23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-2060207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2060207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95"/>
        <w:gridCol w:w="666"/>
        <w:gridCol w:w="678"/>
        <w:gridCol w:w="8083"/>
        <w:gridCol w:w="23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