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9a5e" w14:textId="c529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Ескельдинского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23 декабря 2013 года N 30-164. Зарегистрировано Департаментом юстиции Алматинской области 30 декабря 2013 года N 2542. Утратило силу решением Ескельдинского районного маслихата Алматинской области от 27 мая 2015 года № 52-284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27.05.2015 № 52-284.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Ескельдинского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4351614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налоговым поступлениям 161665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19457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4162569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894223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819640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2448706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4311874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77656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97916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97916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N 45-243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2014 год в сумме 2269 тысяч тенге для ликвидации чрезвычайных ситуаций природного и техногенного характера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перечень администраторов бюджетных программ не подлежащих секвестированию в 2014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                               Алимбаев Серик Муратович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 декабря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Ескельдинского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45-243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764"/>
        <w:gridCol w:w="755"/>
        <w:gridCol w:w="8711"/>
        <w:gridCol w:w="209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4351614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161665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143049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43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75626</w:t>
            </w:r>
          </w:p>
        </w:tc>
      </w:tr>
      <w:tr>
        <w:trPr>
          <w:trHeight w:val="36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34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39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7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405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  <w:tr>
        <w:trPr>
          <w:trHeight w:val="78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  <w:tr>
        <w:trPr>
          <w:trHeight w:val="4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14"/>
        <w:gridCol w:w="753"/>
        <w:gridCol w:w="716"/>
        <w:gridCol w:w="8103"/>
        <w:gridCol w:w="20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4311874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271271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164196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16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163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246167</w:t>
            </w:r>
          </w:p>
        </w:tc>
      </w:tr>
      <w:tr>
        <w:trPr>
          <w:trHeight w:val="5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2675494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261261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13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196246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3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7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262107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187392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9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32592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2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3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47899</w:t>
            </w:r>
          </w:p>
        </w:tc>
      </w:tr>
      <w:tr>
        <w:trPr>
          <w:trHeight w:val="6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6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10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2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9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6"/>
        <w:gridCol w:w="754"/>
        <w:gridCol w:w="698"/>
        <w:gridCol w:w="8486"/>
        <w:gridCol w:w="201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859"/>
        <w:gridCol w:w="888"/>
        <w:gridCol w:w="8531"/>
        <w:gridCol w:w="20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765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74"/>
        <w:gridCol w:w="753"/>
        <w:gridCol w:w="882"/>
        <w:gridCol w:w="8291"/>
        <w:gridCol w:w="208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13"/>
        <w:gridCol w:w="942"/>
        <w:gridCol w:w="8127"/>
        <w:gridCol w:w="213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-97916</w:t>
            </w:r>
          </w:p>
        </w:tc>
      </w:tr>
      <w:tr>
        <w:trPr>
          <w:trHeight w:val="66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4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69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69"/>
        <w:gridCol w:w="755"/>
        <w:gridCol w:w="885"/>
        <w:gridCol w:w="8329"/>
        <w:gridCol w:w="207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6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2013 года N 30-164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81"/>
        <w:gridCol w:w="661"/>
        <w:gridCol w:w="8741"/>
        <w:gridCol w:w="212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3399501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165944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15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  <w:tr>
        <w:trPr>
          <w:trHeight w:val="7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74"/>
        <w:gridCol w:w="745"/>
        <w:gridCol w:w="687"/>
        <w:gridCol w:w="7943"/>
        <w:gridCol w:w="215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3399501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259546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174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71149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4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2229752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305756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305756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13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40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3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128858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207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3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</w:p>
        </w:tc>
      </w:tr>
      <w:tr>
        <w:trPr>
          <w:trHeight w:val="4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398201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55098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55098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0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</w:t>
            </w:r>
          </w:p>
        </w:tc>
      </w:tr>
      <w:tr>
        <w:trPr>
          <w:trHeight w:val="10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5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51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121888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72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67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138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09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69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0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51"/>
        <w:gridCol w:w="782"/>
        <w:gridCol w:w="916"/>
        <w:gridCol w:w="7738"/>
        <w:gridCol w:w="207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22"/>
        <w:gridCol w:w="620"/>
        <w:gridCol w:w="8914"/>
        <w:gridCol w:w="208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76"/>
        <w:gridCol w:w="725"/>
        <w:gridCol w:w="725"/>
        <w:gridCol w:w="8170"/>
        <w:gridCol w:w="21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8"/>
        <w:gridCol w:w="577"/>
        <w:gridCol w:w="480"/>
        <w:gridCol w:w="8716"/>
        <w:gridCol w:w="207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19"/>
        <w:gridCol w:w="892"/>
        <w:gridCol w:w="8518"/>
        <w:gridCol w:w="20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-72100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2013 года N 30-164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81"/>
        <w:gridCol w:w="776"/>
        <w:gridCol w:w="8648"/>
        <w:gridCol w:w="210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4004130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197727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176761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3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108381</w:t>
            </w:r>
          </w:p>
        </w:tc>
      </w:tr>
      <w:tr>
        <w:trPr>
          <w:trHeight w:val="36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6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151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4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37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405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  <w:tr>
        <w:trPr>
          <w:trHeight w:val="78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  <w:tr>
        <w:trPr>
          <w:trHeight w:val="42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16"/>
        <w:gridCol w:w="725"/>
        <w:gridCol w:w="726"/>
        <w:gridCol w:w="8117"/>
        <w:gridCol w:w="211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4004130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165131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17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17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76129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</w:t>
            </w:r>
          </w:p>
        </w:tc>
      </w:tr>
      <w:tr>
        <w:trPr>
          <w:trHeight w:val="17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2284689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336557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336557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</w:t>
            </w:r>
          </w:p>
        </w:tc>
      </w:tr>
      <w:tr>
        <w:trPr>
          <w:trHeight w:val="13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636861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0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14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124331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52010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(города областного значения)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0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"Развитие регионов"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0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751"/>
        <w:gridCol w:w="782"/>
        <w:gridCol w:w="916"/>
        <w:gridCol w:w="7738"/>
        <w:gridCol w:w="207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22"/>
        <w:gridCol w:w="620"/>
        <w:gridCol w:w="8914"/>
        <w:gridCol w:w="208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76"/>
        <w:gridCol w:w="725"/>
        <w:gridCol w:w="725"/>
        <w:gridCol w:w="8170"/>
        <w:gridCol w:w="210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538"/>
        <w:gridCol w:w="577"/>
        <w:gridCol w:w="480"/>
        <w:gridCol w:w="8716"/>
        <w:gridCol w:w="207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19"/>
        <w:gridCol w:w="892"/>
        <w:gridCol w:w="8518"/>
        <w:gridCol w:w="209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0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декабря 2013 года N 30-164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администраторов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секвестированию в процессе исполнения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50"/>
        <w:gridCol w:w="812"/>
        <w:gridCol w:w="732"/>
        <w:gridCol w:w="101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7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9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61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