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2dd5" w14:textId="9312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08 ноября 2013 года N 26-148. Зарегистрировано Департаментом юстиции Алматинской области 13 декабря 2013 года N 2524. Утратило силу решением Ескельдинского районного маслихата Алматинской области от 23 мая 2016 года № 4-22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Ескельдинского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года,Ескельдинский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 основании проекта (схемы) зонирования земель Ескельдинского района, утвержденного решением Ескельдинского районного маслихата от 30 января 2008 года N 9-55, повысить ставки земельного налога на 40 процентов установленных статьями 379, 381, 383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Ескельдинского районого маслихата Алматинской области от 06.01.2016 </w:t>
      </w:r>
      <w:r>
        <w:rPr>
          <w:rFonts w:ascii="Times New Roman"/>
          <w:b w:val="false"/>
          <w:i w:val="false"/>
          <w:color w:val="ff0000"/>
          <w:sz w:val="28"/>
        </w:rPr>
        <w:t>№ 61-344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2.Признать утратившим силу решения Ескельдинского районного маслихата от 30 марта 2010 года "Об установлении базовых ставок земельного налога по Ескельдинскому району" N 37-226 (зарегистрированного Управлением юстиции Ескельдинского района в Реестре государственной регистрации нормативных правовых актов за N 2-6-106 от 28 апреля 2010 года, опубликованного в газете Ескельдинского района "Жетісу Шұғыласы" за N 22 от 14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управление по Ескельдинскому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Муликбеков Асхад Абенович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