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157d" w14:textId="058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08 ноября 2013 года N 26-149. Зарегистрировано Департаментом юстиции Алматинской области 13 декабря 2013 года N 2523. Утратило силу решением Ескельдинского районного маслихата Алматинской области от 27 февраля 2018 года № 26-173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26-173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Ескельдинского районного маслихата от 30 марта 2010 года "Об утверждении единых налоговых ставок по Ескельдинскому району" N 37-225 (зарегистрированного Управлением юстиции Ескельдинского района в Реестре государственной регистрации нормативных правовых актов за N 2-6-105 от 28 апреля 2010 года, опубликованного в газете Ескельдинского района "Жетісу Шұғыласы" за N 22 от 14 мая 2010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по Ескельдинскому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Муликбеков Асхад Абенович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26-149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единых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 налога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налогоплательщиков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налогооблажения в месяц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5368"/>
        <w:gridCol w:w="4507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