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da89" w14:textId="cf7d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25 декабря 2012 года N 16-88 "О районном бюджете Ескельдинского района на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Ескельдинского района Алматинской области от 06 декабря 2013 года N 28-156. Зарегистрировано Департаментом юстиции Алматинской области 11 декабря 2013 года N 2502. Утратило силу решением Ескельдинского районного маслихата Алматинской области от 29 апреля 2014 года № 36-197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Ескельдинского районного маслихата Алматинской области от 29.04.2014 № 36-197.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и статьи 106,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25 декабря 2012 года N 16-88 "О районном бюджете Ескельдинского района на 2013-2015 годы" (зарегистрировано в Реестре государственной регистрации нормативных правовых актов 28 декабря 2012 года N 2271, опубликовано в районной газете "Заря Семиречья" от 25 января 2013 года N 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11 марта 2013 года N 17-93 "О внесении изменений в решение Ескельдинского районного маслихата от 25 декабря 2012 года N 16-88 "О районном бюджете Ескельдинского района на 2013-2015 годы" (зарегистрировано в Реестре государственной регистрации нормативных правовых актов 18 марта 2013 года N 2334, опубликовано в районной газете "Заря Семиречья" от 12 апреля 2013 года N 15),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5 июня 2013 года N 19-110 "О внесении изменений в решение Ескельдинского районного маслихата от 25 декабря 2012 года N 16-88 "О районном бюджете Ескельдинского района на 2013-2015 годы" (зарегистрировано в Реестре государственной регистрации нормативных правовых актов 14 июня 2013 года N 2385, опубликовано в районной газете "Заря Семиречья" от 28 июня 2013 года N 26),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4 июля 2013 года N 21-120 "О внесении изменений в решение Ескельдинского районного маслихата от 25 декабря 2012 года N 16-88 "О районном бюджете Ескельдинского района на 2013-2015 годы" (зарегистрировано в Реестре государственной регистрации нормативных правовых актов 16 июля 2013 года N 2402, опубликовано в районной газете "Заря Семиречья" от 2 августа 2013 года N 31 ),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20 августа 2013 года N 24-138 "О внесении изменений в решение Ескельдинского районного маслихата от 25 декабря 2012 года N 16-88 "О районном бюджете Ескельдинского района на 2013-2015 годы" (зарегистрировано в Реестре государственной регистрации нормативных правовых актов 3 сентября 2013 года N 2440, опубликовано в районной газете "Заря Семиречья" от 20 сентября 2013 года N 38 ),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Ескельдинского районного маслихата от 8 ноября 2013 года N 26-147 "О внесении изменений в решение Ескельдинского районного маслихата от 25 декабря 2012 года N 16-88 "О районном бюджете Ескельдинского района на 2013-2015 годы" (зарегистрировано в Реестре государственной регистрации нормативных правовых актов 20 ноября 2013 года N 2475, опубликовано в районной газете "Заря Семиречья" от 6 декабря 2013 года N 48)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"3726597" заменить на цифру "3705955",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"3557853" заменить на цифру "3537211".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"3729671" заменить на цифру "3709029".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"По вопросам соблюдения законности, экономики, финансам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Албаков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сессии                           Тастанбаев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Ескельдинского района"                     Алимбаев Серик Муратович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декабря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6 декабря 2013 года N 28-156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2012 года N 16-88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Ескельдинского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16-88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Ескельдинского 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Ескельдинского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775"/>
        <w:gridCol w:w="769"/>
        <w:gridCol w:w="8627"/>
        <w:gridCol w:w="214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3705955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152849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133724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55603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43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65801</w:t>
            </w:r>
          </w:p>
        </w:tc>
      </w:tr>
      <w:tr>
        <w:trPr>
          <w:trHeight w:val="36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46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6714</w:t>
            </w:r>
          </w:p>
        </w:tc>
      </w:tr>
      <w:tr>
        <w:trPr>
          <w:trHeight w:val="151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6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</w:t>
            </w:r>
          </w:p>
        </w:tc>
      </w:tr>
      <w:tr>
        <w:trPr>
          <w:trHeight w:val="6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64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9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6247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37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405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3537211</w:t>
            </w:r>
          </w:p>
        </w:tc>
      </w:tr>
      <w:tr>
        <w:trPr>
          <w:trHeight w:val="78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3537211</w:t>
            </w:r>
          </w:p>
        </w:tc>
      </w:tr>
      <w:tr>
        <w:trPr>
          <w:trHeight w:val="42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3537211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631"/>
        <w:gridCol w:w="721"/>
        <w:gridCol w:w="665"/>
        <w:gridCol w:w="8292"/>
        <w:gridCol w:w="215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3709029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316041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290864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154053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56714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97339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123405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120185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10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12777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3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11490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</w:p>
        </w:tc>
      </w:tr>
      <w:tr>
        <w:trPr>
          <w:trHeight w:val="4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95051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93991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2712785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132948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132948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63213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69735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1798048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1798048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1798048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781789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454789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18085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23291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78334</w:t>
            </w:r>
          </w:p>
        </w:tc>
      </w:tr>
      <w:tr>
        <w:trPr>
          <w:trHeight w:val="13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</w:tc>
      </w:tr>
      <w:tr>
        <w:trPr>
          <w:trHeight w:val="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286666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327000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126078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104340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104340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24495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</w:p>
        </w:tc>
      </w:tr>
      <w:tr>
        <w:trPr>
          <w:trHeight w:val="3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3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194298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39994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Программе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11925</w:t>
            </w:r>
          </w:p>
        </w:tc>
      </w:tr>
      <w:tr>
        <w:trPr>
          <w:trHeight w:val="6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96494</w:t>
            </w:r>
          </w:p>
        </w:tc>
      </w:tr>
      <w:tr>
        <w:trPr>
          <w:trHeight w:val="10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96494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78041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57810</w:t>
            </w:r>
          </w:p>
        </w:tc>
      </w:tr>
      <w:tr>
        <w:trPr>
          <w:trHeight w:val="10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</w:t>
            </w:r>
          </w:p>
        </w:tc>
      </w:tr>
      <w:tr>
        <w:trPr>
          <w:trHeight w:val="3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95641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40742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</w:tr>
      <w:tr>
        <w:trPr>
          <w:trHeight w:val="6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7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29272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</w:t>
            </w:r>
          </w:p>
        </w:tc>
      </w:tr>
      <w:tr>
        <w:trPr>
          <w:trHeight w:val="2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</w:tr>
      <w:tr>
        <w:trPr>
          <w:trHeight w:val="31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114687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35416</w:t>
            </w:r>
          </w:p>
        </w:tc>
      </w:tr>
      <w:tr>
        <w:trPr>
          <w:trHeight w:val="72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13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4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72439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</w:p>
        </w:tc>
      </w:tr>
      <w:tr>
        <w:trPr>
          <w:trHeight w:val="67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108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45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38964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</w:tr>
      <w:tr>
        <w:trPr>
          <w:trHeight w:val="6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34526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54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30450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103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4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69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34"/>
        <w:gridCol w:w="761"/>
        <w:gridCol w:w="666"/>
        <w:gridCol w:w="8212"/>
        <w:gridCol w:w="216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6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43"/>
        <w:gridCol w:w="657"/>
        <w:gridCol w:w="8966"/>
        <w:gridCol w:w="217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4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13055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31"/>
        <w:gridCol w:w="724"/>
        <w:gridCol w:w="724"/>
        <w:gridCol w:w="8012"/>
        <w:gridCol w:w="217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59446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12"/>
        <w:gridCol w:w="705"/>
        <w:gridCol w:w="705"/>
        <w:gridCol w:w="8067"/>
        <w:gridCol w:w="21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69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4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7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02"/>
        <w:gridCol w:w="774"/>
        <w:gridCol w:w="8702"/>
        <w:gridCol w:w="218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-74920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