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25b39" w14:textId="1425b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Ескельдинского районного маслихата от 25 декабря 2012 года N 16-88 "О районном бюджете Ескельдинского района на
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Ескельдинского района Алматинской области от 08 ноября 2013 года N 26-147. Зарегистрировано Департаментом юстиции Алматинской области 20 ноября 2013 года N 2475. Утратило силу решением Ескельдинского районного маслихата Алматинской области от 29 апреля 2014 года № 36-197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Ескельдинского районного маслихата Алматинской области от 29.04.2014 № 36-197.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документе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Бюджетного кодекса Республики Казахстан от 04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"О местном государственном управлении и самоуправлении в Республике Казахстан" от 23 января 2001 года, Ескельдинский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Ескельдинского районного маслихата от 25 декабря 2012 года N 16-88 "О районном бюджете Ескельдинского района на 2013-2015 годы" (зарегистрировано в Реестре государственной регистрации нормативных правовых актов 28 декабря 2012 года N 2271, опубликовано в районной газете "Заря Семиречья" от 25 января 2013 года N 4),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Ескельдинского районного маслихата от 11 марта 2013 года N 17-93 "О внесении изменений в решение Ескельдинского районного маслихата от 25 декабря 2012 года N 16-88 "О районном бюджете Ескельдинского района на 2013-2015 годы" (зарегистрировано в Реестре государственной регистрации нормативных правовых актов 18 марта 2013 года N 2334, опубликовано в районной газете "Заря Семиречья" от 12 апреля 2013 года N 15),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Ескельдинского районного маслихата от 5 июня 2013 года N 19-110 "О внесении изменений в решение Ескельдинского районного маслихата от 25 декабря 2012 года N 16-88 "О районном бюджете Ескельдинского района на 2013-2015 годы" (зарегистрировано в Реестре государственной регистрации нормативных правовых актов 14 июня 2013 года N 2385, опубликовано в районной газете "Заря Семиречья" от 28 июня 2013 года N 26),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Ескельдинского районного маслихата от 4 июля 2013 года N 21-120 "О внесении изменений в решение Ескельдинского районного маслихата от 25 декабря 2012 года N 16-88 "О районном бюджете Ескельдинского района на 2013-2015 годы" (зарегистрировано в Реестре государственной регистрации нормативных правовых актов 16 июля 2013 года N 2402, опубликовано в районной газете "Заря Семиречья" от 2 августа 2013 года N 31 ),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Ескельдинского районного маслихата от 20 августа 2013 года N 24-138 "О внесении изменений в решение Ескельдинского районного маслихата от 25 декабря 2012 года N 16-88 "О районном бюджете Ескельдинского района на 2013-2015 годы" (зарегистрировано в Реестре государственной регистрации нормативных правовых актов 3 сентября 2013 года N 2440, опубликовано в районной газете "Заря Семиречья" от 20 сентября 2013 года N 38 ),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"3695850" заменить на цифру "3726597",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"налоговые поступления" цифру "150920" заменить на цифру "152849";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"неналоговые поступления" цифру "7252" заменить на цифру "9252";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"поступление от продажи основного капитала" цифру "6500" заменить на цифру "6643";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"3531178" заменить на цифру "3557853".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"3698924" заменить на цифру "3729671".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"Чистое бюджетное кредитование" цифру "59647" заменить на цифру "59446",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"бюджетный кредит" цифру "72702" заменить на цифру "72501".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"Дефицит (профицит)" цифру "-75121" заменить на цифру "-74920".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(использование профицита) бюджета" цифру "75121" заменить на цифру "74920",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"поступление займов" цифру "72702" заменить на цифру "72501".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районного маслихата "По вопросам соблюдения законности, экономики, финансам и бюджету".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Дуйсембинов 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сессии                           Тастанбаев 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"Отдел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Ескельдинского района"                     Алимбаев Серик Муратович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ноября 2013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Ескельдинского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8 ноября 2013 года N 26-147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Ескельдинского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2012 года N 16-88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Ескельдинского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2013-2015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Ескельдинского района от 25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16-88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Ескельдинского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2013-2015 годы"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Ескельдинского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773"/>
        <w:gridCol w:w="767"/>
        <w:gridCol w:w="8597"/>
        <w:gridCol w:w="2177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3726597</w:t>
            </w:r>
          </w:p>
        </w:tc>
      </w:tr>
      <w:tr>
        <w:trPr>
          <w:trHeight w:val="3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152849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133724</w:t>
            </w:r>
          </w:p>
        </w:tc>
      </w:tr>
      <w:tr>
        <w:trPr>
          <w:trHeight w:val="3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55603</w:t>
            </w:r>
          </w:p>
        </w:tc>
      </w:tr>
      <w:tr>
        <w:trPr>
          <w:trHeight w:val="4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</w:t>
            </w:r>
          </w:p>
        </w:tc>
      </w:tr>
      <w:tr>
        <w:trPr>
          <w:trHeight w:val="4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65801</w:t>
            </w:r>
          </w:p>
        </w:tc>
      </w:tr>
      <w:tr>
        <w:trPr>
          <w:trHeight w:val="3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46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6714</w:t>
            </w:r>
          </w:p>
        </w:tc>
      </w:tr>
      <w:tr>
        <w:trPr>
          <w:trHeight w:val="15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9461</w:t>
            </w:r>
          </w:p>
        </w:tc>
      </w:tr>
      <w:tr>
        <w:trPr>
          <w:trHeight w:val="4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9461</w:t>
            </w:r>
          </w:p>
        </w:tc>
      </w:tr>
      <w:tr>
        <w:trPr>
          <w:trHeight w:val="40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</w:t>
            </w:r>
          </w:p>
        </w:tc>
      </w:tr>
      <w:tr>
        <w:trPr>
          <w:trHeight w:val="3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</w:t>
            </w:r>
          </w:p>
        </w:tc>
      </w:tr>
      <w:tr>
        <w:trPr>
          <w:trHeight w:val="3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6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</w:t>
            </w:r>
          </w:p>
        </w:tc>
      </w:tr>
      <w:tr>
        <w:trPr>
          <w:trHeight w:val="3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</w:t>
            </w:r>
          </w:p>
        </w:tc>
      </w:tr>
      <w:tr>
        <w:trPr>
          <w:trHeight w:val="3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40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3557853</w:t>
            </w:r>
          </w:p>
        </w:tc>
      </w:tr>
      <w:tr>
        <w:trPr>
          <w:trHeight w:val="78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3557853</w:t>
            </w:r>
          </w:p>
        </w:tc>
      </w:tr>
      <w:tr>
        <w:trPr>
          <w:trHeight w:val="4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3557853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633"/>
        <w:gridCol w:w="760"/>
        <w:gridCol w:w="703"/>
        <w:gridCol w:w="8188"/>
        <w:gridCol w:w="2138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3729671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315862</w:t>
            </w:r>
          </w:p>
        </w:tc>
      </w:tr>
      <w:tr>
        <w:trPr>
          <w:trHeight w:val="10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290885</w:t>
            </w:r>
          </w:p>
        </w:tc>
      </w:tr>
      <w:tr>
        <w:trPr>
          <w:trHeight w:val="6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13406</w:t>
            </w:r>
          </w:p>
        </w:tc>
      </w:tr>
      <w:tr>
        <w:trPr>
          <w:trHeight w:val="10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4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153924</w:t>
            </w:r>
          </w:p>
        </w:tc>
      </w:tr>
      <w:tr>
        <w:trPr>
          <w:trHeight w:val="6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56061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97863</w:t>
            </w:r>
          </w:p>
        </w:tc>
      </w:tr>
      <w:tr>
        <w:trPr>
          <w:trHeight w:val="10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123555</w:t>
            </w:r>
          </w:p>
        </w:tc>
      </w:tr>
      <w:tr>
        <w:trPr>
          <w:trHeight w:val="10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120335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13487</w:t>
            </w:r>
          </w:p>
        </w:tc>
      </w:tr>
      <w:tr>
        <w:trPr>
          <w:trHeight w:val="6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13487</w:t>
            </w:r>
          </w:p>
        </w:tc>
      </w:tr>
      <w:tr>
        <w:trPr>
          <w:trHeight w:val="12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12577</w:t>
            </w:r>
          </w:p>
        </w:tc>
      </w:tr>
      <w:tr>
        <w:trPr>
          <w:trHeight w:val="6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</w:t>
            </w:r>
          </w:p>
        </w:tc>
      </w:tr>
      <w:tr>
        <w:trPr>
          <w:trHeight w:val="7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</w:t>
            </w:r>
          </w:p>
        </w:tc>
      </w:tr>
      <w:tr>
        <w:trPr>
          <w:trHeight w:val="8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11215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95180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</w:p>
        </w:tc>
      </w:tr>
      <w:tr>
        <w:trPr>
          <w:trHeight w:val="6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</w:p>
        </w:tc>
      </w:tr>
      <w:tr>
        <w:trPr>
          <w:trHeight w:val="6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93991</w:t>
            </w:r>
          </w:p>
        </w:tc>
      </w:tr>
      <w:tr>
        <w:trPr>
          <w:trHeight w:val="6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93991</w:t>
            </w:r>
          </w:p>
        </w:tc>
      </w:tr>
      <w:tr>
        <w:trPr>
          <w:trHeight w:val="10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93991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2720139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134969</w:t>
            </w:r>
          </w:p>
        </w:tc>
      </w:tr>
      <w:tr>
        <w:trPr>
          <w:trHeight w:val="6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134969</w:t>
            </w:r>
          </w:p>
        </w:tc>
      </w:tr>
      <w:tr>
        <w:trPr>
          <w:trHeight w:val="6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63734</w:t>
            </w:r>
          </w:p>
        </w:tc>
      </w:tr>
      <w:tr>
        <w:trPr>
          <w:trHeight w:val="10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71235</w:t>
            </w:r>
          </w:p>
        </w:tc>
      </w:tr>
      <w:tr>
        <w:trPr>
          <w:trHeight w:val="6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1803902</w:t>
            </w:r>
          </w:p>
        </w:tc>
      </w:tr>
      <w:tr>
        <w:trPr>
          <w:trHeight w:val="6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1803902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1803902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781268</w:t>
            </w:r>
          </w:p>
        </w:tc>
      </w:tr>
      <w:tr>
        <w:trPr>
          <w:trHeight w:val="6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454268</w:t>
            </w:r>
          </w:p>
        </w:tc>
      </w:tr>
      <w:tr>
        <w:trPr>
          <w:trHeight w:val="10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17803</w:t>
            </w:r>
          </w:p>
        </w:tc>
      </w:tr>
      <w:tr>
        <w:trPr>
          <w:trHeight w:val="10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10297</w:t>
            </w:r>
          </w:p>
        </w:tc>
      </w:tr>
      <w:tr>
        <w:trPr>
          <w:trHeight w:val="3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23573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78334</w:t>
            </w:r>
          </w:p>
        </w:tc>
      </w:tr>
      <w:tr>
        <w:trPr>
          <w:trHeight w:val="139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24456</w:t>
            </w:r>
          </w:p>
        </w:tc>
      </w:tr>
      <w:tr>
        <w:trPr>
          <w:trHeight w:val="13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13660</w:t>
            </w:r>
          </w:p>
        </w:tc>
      </w:tr>
      <w:tr>
        <w:trPr>
          <w:trHeight w:val="6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286145</w:t>
            </w:r>
          </w:p>
        </w:tc>
      </w:tr>
      <w:tr>
        <w:trPr>
          <w:trHeight w:val="6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327000</w:t>
            </w:r>
          </w:p>
        </w:tc>
      </w:tr>
      <w:tr>
        <w:trPr>
          <w:trHeight w:val="6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327000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126078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104530</w:t>
            </w:r>
          </w:p>
        </w:tc>
      </w:tr>
      <w:tr>
        <w:trPr>
          <w:trHeight w:val="6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104530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24538</w:t>
            </w:r>
          </w:p>
        </w:tc>
      </w:tr>
      <w:tr>
        <w:trPr>
          <w:trHeight w:val="8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15597</w:t>
            </w:r>
          </w:p>
        </w:tc>
      </w:tr>
      <w:tr>
        <w:trPr>
          <w:trHeight w:val="3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</w:t>
            </w:r>
          </w:p>
        </w:tc>
      </w:tr>
      <w:tr>
        <w:trPr>
          <w:trHeight w:val="10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</w:t>
            </w:r>
          </w:p>
        </w:tc>
      </w:tr>
      <w:tr>
        <w:trPr>
          <w:trHeight w:val="7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</w:t>
            </w:r>
          </w:p>
        </w:tc>
      </w:tr>
      <w:tr>
        <w:trPr>
          <w:trHeight w:val="6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18309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14450</w:t>
            </w:r>
          </w:p>
        </w:tc>
      </w:tr>
      <w:tr>
        <w:trPr>
          <w:trHeight w:val="10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12454</w:t>
            </w:r>
          </w:p>
        </w:tc>
      </w:tr>
      <w:tr>
        <w:trPr>
          <w:trHeight w:val="6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21548</w:t>
            </w:r>
          </w:p>
        </w:tc>
      </w:tr>
      <w:tr>
        <w:trPr>
          <w:trHeight w:val="6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21548</w:t>
            </w:r>
          </w:p>
        </w:tc>
      </w:tr>
      <w:tr>
        <w:trPr>
          <w:trHeight w:val="1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20328</w:t>
            </w:r>
          </w:p>
        </w:tc>
      </w:tr>
      <w:tr>
        <w:trPr>
          <w:trHeight w:val="6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199413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40723</w:t>
            </w:r>
          </w:p>
        </w:tc>
      </w:tr>
      <w:tr>
        <w:trPr>
          <w:trHeight w:val="6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</w:tr>
      <w:tr>
        <w:trPr>
          <w:trHeight w:val="6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</w:tr>
      <w:tr>
        <w:trPr>
          <w:trHeight w:val="6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</w:t>
            </w:r>
          </w:p>
        </w:tc>
      </w:tr>
      <w:tr>
        <w:trPr>
          <w:trHeight w:val="10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по Программе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</w:t>
            </w:r>
          </w:p>
        </w:tc>
      </w:tr>
      <w:tr>
        <w:trPr>
          <w:trHeight w:val="6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0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0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26915</w:t>
            </w:r>
          </w:p>
        </w:tc>
      </w:tr>
      <w:tr>
        <w:trPr>
          <w:trHeight w:val="10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11939</w:t>
            </w:r>
          </w:p>
        </w:tc>
      </w:tr>
      <w:tr>
        <w:trPr>
          <w:trHeight w:val="13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13592</w:t>
            </w:r>
          </w:p>
        </w:tc>
      </w:tr>
      <w:tr>
        <w:trPr>
          <w:trHeight w:val="6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100889</w:t>
            </w:r>
          </w:p>
        </w:tc>
      </w:tr>
      <w:tr>
        <w:trPr>
          <w:trHeight w:val="10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100889</w:t>
            </w:r>
          </w:p>
        </w:tc>
      </w:tr>
      <w:tr>
        <w:trPr>
          <w:trHeight w:val="6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15625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</w:t>
            </w:r>
          </w:p>
        </w:tc>
      </w:tr>
      <w:tr>
        <w:trPr>
          <w:trHeight w:val="6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78036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57801</w:t>
            </w:r>
          </w:p>
        </w:tc>
      </w:tr>
      <w:tr>
        <w:trPr>
          <w:trHeight w:val="10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57801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24281</w:t>
            </w:r>
          </w:p>
        </w:tc>
      </w:tr>
      <w:tr>
        <w:trPr>
          <w:trHeight w:val="3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23997</w:t>
            </w:r>
          </w:p>
        </w:tc>
      </w:tr>
      <w:tr>
        <w:trPr>
          <w:trHeight w:val="6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95641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40742</w:t>
            </w:r>
          </w:p>
        </w:tc>
      </w:tr>
      <w:tr>
        <w:trPr>
          <w:trHeight w:val="6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40742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40742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</w:p>
        </w:tc>
      </w:tr>
      <w:tr>
        <w:trPr>
          <w:trHeight w:val="6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</w:p>
        </w:tc>
      </w:tr>
      <w:tr>
        <w:trPr>
          <w:trHeight w:val="6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30182</w:t>
            </w:r>
          </w:p>
        </w:tc>
      </w:tr>
      <w:tr>
        <w:trPr>
          <w:trHeight w:val="6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30182</w:t>
            </w:r>
          </w:p>
        </w:tc>
      </w:tr>
      <w:tr>
        <w:trPr>
          <w:trHeight w:val="6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29392</w:t>
            </w:r>
          </w:p>
        </w:tc>
      </w:tr>
      <w:tr>
        <w:trPr>
          <w:trHeight w:val="6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10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21245</w:t>
            </w:r>
          </w:p>
        </w:tc>
      </w:tr>
      <w:tr>
        <w:trPr>
          <w:trHeight w:val="6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</w:t>
            </w:r>
          </w:p>
        </w:tc>
      </w:tr>
      <w:tr>
        <w:trPr>
          <w:trHeight w:val="10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</w:t>
            </w:r>
          </w:p>
        </w:tc>
      </w:tr>
      <w:tr>
        <w:trPr>
          <w:trHeight w:val="6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</w:t>
            </w:r>
          </w:p>
        </w:tc>
      </w:tr>
      <w:tr>
        <w:trPr>
          <w:trHeight w:val="6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9599</w:t>
            </w:r>
          </w:p>
        </w:tc>
      </w:tr>
      <w:tr>
        <w:trPr>
          <w:trHeight w:val="7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</w:t>
            </w:r>
          </w:p>
        </w:tc>
      </w:tr>
      <w:tr>
        <w:trPr>
          <w:trHeight w:val="6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6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</w:t>
            </w:r>
          </w:p>
        </w:tc>
      </w:tr>
      <w:tr>
        <w:trPr>
          <w:trHeight w:val="10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</w:t>
            </w:r>
          </w:p>
        </w:tc>
      </w:tr>
      <w:tr>
        <w:trPr>
          <w:trHeight w:val="5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114537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35266</w:t>
            </w:r>
          </w:p>
        </w:tc>
      </w:tr>
      <w:tr>
        <w:trPr>
          <w:trHeight w:val="7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13049</w:t>
            </w:r>
          </w:p>
        </w:tc>
      </w:tr>
      <w:tr>
        <w:trPr>
          <w:trHeight w:val="6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13049</w:t>
            </w:r>
          </w:p>
        </w:tc>
      </w:tr>
      <w:tr>
        <w:trPr>
          <w:trHeight w:val="6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11594</w:t>
            </w:r>
          </w:p>
        </w:tc>
      </w:tr>
      <w:tr>
        <w:trPr>
          <w:trHeight w:val="10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11594</w:t>
            </w:r>
          </w:p>
        </w:tc>
      </w:tr>
      <w:tr>
        <w:trPr>
          <w:trHeight w:val="6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10623</w:t>
            </w:r>
          </w:p>
        </w:tc>
      </w:tr>
      <w:tr>
        <w:trPr>
          <w:trHeight w:val="10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</w:t>
            </w:r>
          </w:p>
        </w:tc>
      </w:tr>
      <w:tr>
        <w:trPr>
          <w:trHeight w:val="6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09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сырья животного происхождения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</w:t>
            </w:r>
          </w:p>
        </w:tc>
      </w:tr>
      <w:tr>
        <w:trPr>
          <w:trHeight w:val="6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</w:t>
            </w:r>
          </w:p>
        </w:tc>
      </w:tr>
      <w:tr>
        <w:trPr>
          <w:trHeight w:val="3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</w:t>
            </w:r>
          </w:p>
        </w:tc>
      </w:tr>
      <w:tr>
        <w:trPr>
          <w:trHeight w:val="109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72439</w:t>
            </w:r>
          </w:p>
        </w:tc>
      </w:tr>
      <w:tr>
        <w:trPr>
          <w:trHeight w:val="6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72439</w:t>
            </w:r>
          </w:p>
        </w:tc>
      </w:tr>
      <w:tr>
        <w:trPr>
          <w:trHeight w:val="6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72439</w:t>
            </w:r>
          </w:p>
        </w:tc>
      </w:tr>
      <w:tr>
        <w:trPr>
          <w:trHeight w:val="10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</w:t>
            </w:r>
          </w:p>
        </w:tc>
      </w:tr>
      <w:tr>
        <w:trPr>
          <w:trHeight w:val="6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</w:t>
            </w:r>
          </w:p>
        </w:tc>
      </w:tr>
      <w:tr>
        <w:trPr>
          <w:trHeight w:val="6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</w:t>
            </w:r>
          </w:p>
        </w:tc>
      </w:tr>
      <w:tr>
        <w:trPr>
          <w:trHeight w:val="10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</w:t>
            </w:r>
          </w:p>
        </w:tc>
      </w:tr>
      <w:tr>
        <w:trPr>
          <w:trHeight w:val="6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</w:t>
            </w:r>
          </w:p>
        </w:tc>
      </w:tr>
      <w:tr>
        <w:trPr>
          <w:trHeight w:val="10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</w:p>
        </w:tc>
      </w:tr>
      <w:tr>
        <w:trPr>
          <w:trHeight w:val="10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</w:p>
        </w:tc>
      </w:tr>
      <w:tr>
        <w:trPr>
          <w:trHeight w:val="6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</w:p>
        </w:tc>
      </w:tr>
      <w:tr>
        <w:trPr>
          <w:trHeight w:val="6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</w:tr>
      <w:tr>
        <w:trPr>
          <w:trHeight w:val="10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</w:tr>
      <w:tr>
        <w:trPr>
          <w:trHeight w:val="49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45949</w:t>
            </w:r>
          </w:p>
        </w:tc>
      </w:tr>
      <w:tr>
        <w:trPr>
          <w:trHeight w:val="6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</w:t>
            </w:r>
          </w:p>
        </w:tc>
      </w:tr>
      <w:tr>
        <w:trPr>
          <w:trHeight w:val="6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</w:t>
            </w:r>
          </w:p>
        </w:tc>
      </w:tr>
      <w:tr>
        <w:trPr>
          <w:trHeight w:val="4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41511</w:t>
            </w:r>
          </w:p>
        </w:tc>
      </w:tr>
      <w:tr>
        <w:trPr>
          <w:trHeight w:val="6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</w:t>
            </w:r>
          </w:p>
        </w:tc>
      </w:tr>
      <w:tr>
        <w:trPr>
          <w:trHeight w:val="6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</w:t>
            </w:r>
          </w:p>
        </w:tc>
      </w:tr>
      <w:tr>
        <w:trPr>
          <w:trHeight w:val="109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33771</w:t>
            </w:r>
          </w:p>
        </w:tc>
      </w:tr>
      <w:tr>
        <w:trPr>
          <w:trHeight w:val="10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33771</w:t>
            </w:r>
          </w:p>
        </w:tc>
      </w:tr>
      <w:tr>
        <w:trPr>
          <w:trHeight w:val="6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</w:t>
            </w:r>
          </w:p>
        </w:tc>
      </w:tr>
      <w:tr>
        <w:trPr>
          <w:trHeight w:val="10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 регионов"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6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6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634"/>
        <w:gridCol w:w="761"/>
        <w:gridCol w:w="666"/>
        <w:gridCol w:w="8212"/>
        <w:gridCol w:w="2167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</w:t>
            </w:r>
          </w:p>
        </w:tc>
      </w:tr>
      <w:tr>
        <w:trPr>
          <w:trHeight w:val="3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</w:t>
            </w:r>
          </w:p>
        </w:tc>
      </w:tr>
      <w:tr>
        <w:trPr>
          <w:trHeight w:val="3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</w:t>
            </w:r>
          </w:p>
        </w:tc>
      </w:tr>
      <w:tr>
        <w:trPr>
          <w:trHeight w:val="6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643"/>
        <w:gridCol w:w="657"/>
        <w:gridCol w:w="8966"/>
        <w:gridCol w:w="2178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31"/>
        <w:gridCol w:w="724"/>
        <w:gridCol w:w="724"/>
        <w:gridCol w:w="8012"/>
        <w:gridCol w:w="2172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59446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72501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72501</w:t>
            </w:r>
          </w:p>
        </w:tc>
      </w:tr>
      <w:tr>
        <w:trPr>
          <w:trHeight w:val="2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712"/>
        <w:gridCol w:w="705"/>
        <w:gridCol w:w="705"/>
        <w:gridCol w:w="8067"/>
        <w:gridCol w:w="219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34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34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27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702"/>
        <w:gridCol w:w="774"/>
        <w:gridCol w:w="8702"/>
        <w:gridCol w:w="2187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-74920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74920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72501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72501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