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00e1" w14:textId="0cb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12 июля 2013 года N 171. Зарегистрировано Департаментом юстиции Алматинской области 05 августа 2013 года N 2418. Утратило силу постановлением акимата Ескельдинского района Алматинской области от 12 июня 2014 года N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Ескельдинского района Алматинской области от 12.06.2014 </w:t>
      </w:r>
      <w:r>
        <w:rPr>
          <w:rFonts w:ascii="Times New Roman"/>
          <w:b w:val="false"/>
          <w:i w:val="false"/>
          <w:color w:val="00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Правилам идентификации сельскохозяйственных животных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и во исполнения постановления акимата Алматинской области от 26 марта 2013 года N 97 "Об утверждении Плана мероприятий по проведению идентификации сельскохозяйственных животных на территории Алматинской области"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работу по идентификации сельскохозяйственных животных по Ескельдинскому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Ескельдинского района" (Бекетаев Нурлан Нурахметович), государственное коммунальное предприятие "Ветеринарная станция с ветеринарными пунктами" на праве хозяйственного ведения акимата Ескельдинского района (Саменов Керимтай) и акимы сельских округов обеспечить проведение идентификации сельскохозяйственных животных на подведомственной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Куату Майнуровичу Алпысбаеву.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Кылышбаев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Нурлан Нурахметович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"Ветеринарная станция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ветеринарными пунктами"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акимата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Саменов Керимтай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июля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12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171 "Об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работ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Ескельдинскому району"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444"/>
        <w:gridCol w:w="1273"/>
        <w:gridCol w:w="1229"/>
        <w:gridCol w:w="1163"/>
        <w:gridCol w:w="1251"/>
        <w:gridCol w:w="920"/>
        <w:gridCol w:w="2445"/>
        <w:gridCol w:w="2446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поселка,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идентификации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 скот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 скот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Туленгут-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 сельский округ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2380"/>
        <w:gridCol w:w="3615"/>
        <w:gridCol w:w="55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</w:p>
        </w:tc>
        <w:tc>
          <w:tcPr>
            <w:tcW w:w="5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"Ветеринарная станция с ветеринарными пунктами" акимата Ескельдинского района на праве хозяйственного ведения Государственное учреждение "Отдел ветеринарии Ескельдинского района"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Алдабергенского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Бактыбайского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Туленгутского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Сырымбетского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Кокжазыкского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Каратальского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Кайнарлинского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Жалгызагашского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Конырского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Акынсаринского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