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c7ee" w14:textId="f4dc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28 января 2013 года N 15, зарегистрировано Департаментом юстиции Алматинской области 13 февраля 2013 года N 2300. Утратило силу постановлением акимата Ескельдинского района Алматинской области от 14 июля 2014 года N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Ескельдинского района Алматинской области от 14.07.2014 </w:t>
      </w:r>
      <w:r>
        <w:rPr>
          <w:rFonts w:ascii="Times New Roman"/>
          <w:b w:val="false"/>
          <w:i w:val="false"/>
          <w:color w:val="000000"/>
          <w:sz w:val="28"/>
        </w:rPr>
        <w:t>N 249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Ескельдинском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Ескельдинскому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Ескельдинского района от 31 декабря 2010 года "Об организации общественных работ по Ескельдинскому району на 2011 год" N 293 (зарегистрированный в Реестре нормативных правовых актов 02 февраля 2011 года N 2-9-120 опубликованный в районной газете "Жетысу Шұғаласы" 09 февраля 2011 года N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Алибаева Кайргали Айтжановича.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Манапов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Есболган Есенбаевич Турсынбаев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января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Смаилов Бауыржан Шакарбекович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января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                 Серик Муратович Алимбаев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января 2013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Ескельдинскому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2013 года N 15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</w:t>
      </w:r>
      <w:r>
        <w:br/>
      </w:r>
      <w:r>
        <w:rPr>
          <w:rFonts w:ascii="Times New Roman"/>
          <w:b/>
          <w:i w:val="false"/>
          <w:color w:val="000000"/>
        </w:rPr>
        <w:t>
источники их финансирования, а также спросы и предложения</w:t>
      </w:r>
      <w:r>
        <w:br/>
      </w:r>
      <w:r>
        <w:rPr>
          <w:rFonts w:ascii="Times New Roman"/>
          <w:b/>
          <w:i w:val="false"/>
          <w:color w:val="000000"/>
        </w:rPr>
        <w:t>
на общественные работы по Ескельдинскому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296"/>
        <w:gridCol w:w="1675"/>
        <w:gridCol w:w="1410"/>
        <w:gridCol w:w="2783"/>
        <w:gridCol w:w="1210"/>
        <w:gridCol w:w="1189"/>
        <w:gridCol w:w="1211"/>
        <w:gridCol w:w="1300"/>
      </w:tblGrid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архив.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7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"Демеу"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безработных.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