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4164" w14:textId="a5c4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Талдыбулак Каракемерского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Каракемерского сельского округа Енбекшиказахского района Алматинской области от 11 апреля 2013 года N 34. Зарегистрировано Департаментом юстиции Алматинской области 23 апреля 2013 года N 2343. Утратило силу решением акимата Каракемерского сельского округа Енбекшиказахского района Алматинской области от 05 июня 2014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Снсока. Утратило силу решением акимата Каракемерского сельского округа Енбекшиказахского района Алматинской области от 05.06.2013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Енбекшиказахского района от 22 февраля 2013 года N 1-19-27, аким Каракемерского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Талдыбулак Каракемерского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Каракемерского сельского округа Айтуова Есима Кадырмаевича.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Каракемерского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 Байтулаков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"Енбекшиказахская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хозяйства"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                                  Темешев Сайлаубек Кабылбекович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апреля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Енбекшиказахскому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району".Начальник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                                 Смагулов Амирхан Базарханович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апреля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