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6ddc" w14:textId="b656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
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Енбекшиказахского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21 декабря 2013 года N 25-6. Зарегистрировано Департаментом юстиции Алматинской области 21 января 2014 года N 2559. Утратило силу решением Енбекшиказахского районного маслихата Алматинской области от 15 октября 2014 года № 39-4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15.10.2014 № 39-4.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Енбекшиказахского района в размере пяти месячных расчетных показателей, за счет бюджетных средств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вопросам социальной сферы, культуры, образования и межнациональных отношений".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25-сессии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 Амиркулов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Талкамбаев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Айсина Калдыкуль Оспаналиевна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декабря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