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02e" w14:textId="885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Енбекшиказахского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21 декабря 2013 года N 25-1. Зарегистрировано Департаментом юстиции Алматинской области 30 декабря 2013 года N 2544.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14252270,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3179984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24950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10917336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3181784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3007292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4728260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14728679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138708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152790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626177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626177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Енбекшиказахского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2014 год в сумме 24605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Амиркулов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Енбекшиказахского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669"/>
        <w:gridCol w:w="1625"/>
        <w:gridCol w:w="1625"/>
        <w:gridCol w:w="322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2747"/>
        <w:gridCol w:w="5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805"/>
        <w:gridCol w:w="2072"/>
        <w:gridCol w:w="2692"/>
        <w:gridCol w:w="4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2858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1058"/>
        <w:gridCol w:w="6498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13"/>
        <w:gridCol w:w="2413"/>
        <w:gridCol w:w="1940"/>
        <w:gridCol w:w="3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2747"/>
        <w:gridCol w:w="5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818"/>
        <w:gridCol w:w="1818"/>
        <w:gridCol w:w="2892"/>
        <w:gridCol w:w="4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2858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1058"/>
        <w:gridCol w:w="6498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13"/>
        <w:gridCol w:w="2413"/>
        <w:gridCol w:w="1940"/>
        <w:gridCol w:w="3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подлежащие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1796"/>
        <w:gridCol w:w="673"/>
        <w:gridCol w:w="2549"/>
        <w:gridCol w:w="2549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